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ec53" w14:textId="9dbe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автотұрақтардың (паркингтердің) санаттарын белгілеу және автотұрақтар (паркингтер) үшін бөлінген жерлерге салынатын базалық салықтардың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18 сәуірдегі 22 сессиясының № 198 шешімі. Қарағанды облысының Әділет департаментінде 2018 жылғы 4 мамырда № 4748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(паркингтердің) санатына қарай автотұрақтарға (паркингтерге) бөлінген елді мекендердің жерлері үшін базалық салық мөлшерлемелерінің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ауданына жататын автотұрақтар (паркингтер) үшін бөлінген басқа санаттағы жерлерге базалық салық мөлшерлемесін қолдануға жақын орналасқан елді мекендер болып Шашубай, Сарышаған кенттері және Ақтоғай ауылы айқындалсын.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сәуір 2018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5781"/>
        <w:gridCol w:w="3605"/>
      </w:tblGrid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(паркингтердің) түрлерi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санатына қарай автотұрақтарға (паркингтерге) бөлінген елді мекендердің жерлері үшін салынатын базалық салық мөлшерлемелерінің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6121"/>
        <w:gridCol w:w="2542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