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a8f1" w14:textId="dae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18 сәуірдегі 22 сессиясының № 199 шешімі. Қарағанды облысының Әділет департаментінде 2018 жылғы 4 мамырда № 4749 болып тіркелді. Күші жойылды - Қарағанды облысы Ақтоғай аудандық мәслихатының 2020 жылғы 24 маусымдағы № 405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24.06.2020 № 405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сәуір 2018 жыл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6291"/>
        <w:gridCol w:w="426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обьектісінің атауы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 ұтыссыз ойын автоматы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