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a107" w14:textId="0bda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2017 жылғы 21 желтоқсандағы 18 сессиясының "2018-2020 жылдарға арналған аудандық бюджет туралы" № 164 шешіміне өзгерістер енгізу туралы</w:t>
      </w:r>
    </w:p>
    <w:p>
      <w:pPr>
        <w:spacing w:after="0"/>
        <w:ind w:left="0"/>
        <w:jc w:val="both"/>
      </w:pPr>
      <w:r>
        <w:rPr>
          <w:rFonts w:ascii="Times New Roman"/>
          <w:b w:val="false"/>
          <w:i w:val="false"/>
          <w:color w:val="000000"/>
          <w:sz w:val="28"/>
        </w:rPr>
        <w:t>Қарағанды облысы Ақтоғай аудандық мәслихатының 2018 жылғы 17 мамырдағы 23 сессиясының № 210 шешімі. Қарағанды облысының Әділет департаментінде 2018 жылғы 25 мамырда № 4776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Ақтоғай аудандық мәслихатының 2017 жылғы 21 желтоқсандағы 18 сессиясының "2018-2020 жылдарға арналған аудандық бюджет туралы" № 164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4514 болып тіркелген, 2018 жылғы 11 қаңтардағы "Тоқырауын тынысы" № 1-2 (7632) газетінде, Қазақстан Республикасының нормативтік құқықтық актілерінің эталондық бақылау банкінде электрондық түрде 2018 жылы 08 қаңтарда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5554472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1487599 мың теңге;</w:t>
      </w:r>
    </w:p>
    <w:bookmarkEnd w:id="4"/>
    <w:bookmarkStart w:name="z10" w:id="5"/>
    <w:p>
      <w:pPr>
        <w:spacing w:after="0"/>
        <w:ind w:left="0"/>
        <w:jc w:val="both"/>
      </w:pPr>
      <w:r>
        <w:rPr>
          <w:rFonts w:ascii="Times New Roman"/>
          <w:b w:val="false"/>
          <w:i w:val="false"/>
          <w:color w:val="000000"/>
          <w:sz w:val="28"/>
        </w:rPr>
        <w:t>
      салықтық емес түсімдер – 7074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4515 мың теңге;</w:t>
      </w:r>
    </w:p>
    <w:bookmarkEnd w:id="6"/>
    <w:bookmarkStart w:name="z12" w:id="7"/>
    <w:p>
      <w:pPr>
        <w:spacing w:after="0"/>
        <w:ind w:left="0"/>
        <w:jc w:val="both"/>
      </w:pPr>
      <w:r>
        <w:rPr>
          <w:rFonts w:ascii="Times New Roman"/>
          <w:b w:val="false"/>
          <w:i w:val="false"/>
          <w:color w:val="000000"/>
          <w:sz w:val="28"/>
        </w:rPr>
        <w:t>
      трансферттер түсімі – 4055284 мың теңге;</w:t>
      </w:r>
    </w:p>
    <w:bookmarkEnd w:id="7"/>
    <w:bookmarkStart w:name="z13" w:id="8"/>
    <w:p>
      <w:pPr>
        <w:spacing w:after="0"/>
        <w:ind w:left="0"/>
        <w:jc w:val="both"/>
      </w:pPr>
      <w:r>
        <w:rPr>
          <w:rFonts w:ascii="Times New Roman"/>
          <w:b w:val="false"/>
          <w:i w:val="false"/>
          <w:color w:val="000000"/>
          <w:sz w:val="28"/>
        </w:rPr>
        <w:t>
      2) шығындар – 5633196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38765 мың теңге:</w:t>
      </w:r>
    </w:p>
    <w:bookmarkEnd w:id="9"/>
    <w:bookmarkStart w:name="z15" w:id="10"/>
    <w:p>
      <w:pPr>
        <w:spacing w:after="0"/>
        <w:ind w:left="0"/>
        <w:jc w:val="both"/>
      </w:pPr>
      <w:r>
        <w:rPr>
          <w:rFonts w:ascii="Times New Roman"/>
          <w:b w:val="false"/>
          <w:i w:val="false"/>
          <w:color w:val="000000"/>
          <w:sz w:val="28"/>
        </w:rPr>
        <w:t>
      бюджеттік кредиттер – 61328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22563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117489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117489 мың теңге:</w:t>
      </w:r>
    </w:p>
    <w:bookmarkEnd w:id="16"/>
    <w:bookmarkStart w:name="z22" w:id="17"/>
    <w:p>
      <w:pPr>
        <w:spacing w:after="0"/>
        <w:ind w:left="0"/>
        <w:jc w:val="both"/>
      </w:pPr>
      <w:r>
        <w:rPr>
          <w:rFonts w:ascii="Times New Roman"/>
          <w:b w:val="false"/>
          <w:i w:val="false"/>
          <w:color w:val="000000"/>
          <w:sz w:val="28"/>
        </w:rPr>
        <w:t>
      қарыздар түсімдері - 61328 мың теңге;</w:t>
      </w:r>
    </w:p>
    <w:bookmarkEnd w:id="17"/>
    <w:bookmarkStart w:name="z23" w:id="18"/>
    <w:p>
      <w:pPr>
        <w:spacing w:after="0"/>
        <w:ind w:left="0"/>
        <w:jc w:val="both"/>
      </w:pPr>
      <w:r>
        <w:rPr>
          <w:rFonts w:ascii="Times New Roman"/>
          <w:b w:val="false"/>
          <w:i w:val="false"/>
          <w:color w:val="000000"/>
          <w:sz w:val="28"/>
        </w:rPr>
        <w:t>
      қарыздарды өтеу – 22843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79004 мың теңге.";</w:t>
      </w:r>
    </w:p>
    <w:bookmarkEnd w:id="19"/>
    <w:bookmarkStart w:name="z25" w:id="20"/>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p>
    <w:bookmarkEnd w:id="20"/>
    <w:bookmarkStart w:name="z26" w:id="21"/>
    <w:p>
      <w:pPr>
        <w:spacing w:after="0"/>
        <w:ind w:left="0"/>
        <w:jc w:val="both"/>
      </w:pPr>
      <w:r>
        <w:rPr>
          <w:rFonts w:ascii="Times New Roman"/>
          <w:b w:val="false"/>
          <w:i w:val="false"/>
          <w:color w:val="000000"/>
          <w:sz w:val="28"/>
        </w:rPr>
        <w:t>
      2. Осы шешім 2018 жылдың 1 қаңтарынан бастап қолданысқа енеді.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2018 жылғы 17 мамырдағы</w:t>
            </w:r>
            <w:r>
              <w:br/>
            </w:r>
            <w:r>
              <w:rPr>
                <w:rFonts w:ascii="Times New Roman"/>
                <w:b w:val="false"/>
                <w:i w:val="false"/>
                <w:color w:val="000000"/>
                <w:sz w:val="20"/>
              </w:rPr>
              <w:t>23 сессиясының № 210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18 сессиясының № 164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2018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Санаты</w:t>
            </w:r>
          </w:p>
          <w:bookmarkEnd w:id="23"/>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w:t>
            </w:r>
          </w:p>
          <w:bookmarkEnd w:id="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w:t>
            </w:r>
          </w:p>
          <w:bookmarkEnd w:id="2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w:t>
            </w:r>
          </w:p>
          <w:bookmarkEnd w:id="2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1</w:t>
            </w:r>
          </w:p>
          <w:bookmarkEnd w:id="2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p>
          <w:bookmarkEnd w:id="2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w:t>
            </w:r>
          </w:p>
          <w:bookmarkEnd w:id="29"/>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w:t>
            </w:r>
          </w:p>
          <w:bookmarkEnd w:id="3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2</w:t>
            </w:r>
          </w:p>
          <w:bookmarkEnd w:id="3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2"/>
          <w:p>
            <w:pPr>
              <w:spacing w:after="20"/>
              <w:ind w:left="20"/>
              <w:jc w:val="both"/>
            </w:pPr>
            <w:r>
              <w:rPr>
                <w:rFonts w:ascii="Times New Roman"/>
                <w:b w:val="false"/>
                <w:i w:val="false"/>
                <w:color w:val="000000"/>
                <w:sz w:val="20"/>
              </w:rPr>
              <w:t>
3</w:t>
            </w:r>
          </w:p>
          <w:bookmarkEnd w:id="3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3"/>
          <w:p>
            <w:pPr>
              <w:spacing w:after="20"/>
              <w:ind w:left="20"/>
              <w:jc w:val="both"/>
            </w:pPr>
            <w:r>
              <w:rPr>
                <w:rFonts w:ascii="Times New Roman"/>
                <w:b w:val="false"/>
                <w:i w:val="false"/>
                <w:color w:val="000000"/>
                <w:sz w:val="20"/>
              </w:rPr>
              <w:t>
4</w:t>
            </w:r>
          </w:p>
          <w:bookmarkEnd w:id="3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52"/>
        <w:gridCol w:w="1164"/>
        <w:gridCol w:w="1164"/>
        <w:gridCol w:w="6174"/>
        <w:gridCol w:w="23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4"/>
          <w:p>
            <w:pPr>
              <w:spacing w:after="20"/>
              <w:ind w:left="20"/>
              <w:jc w:val="both"/>
            </w:pPr>
            <w:r>
              <w:rPr>
                <w:rFonts w:ascii="Times New Roman"/>
                <w:b w:val="false"/>
                <w:i w:val="false"/>
                <w:color w:val="000000"/>
                <w:sz w:val="20"/>
              </w:rPr>
              <w:t>
Функционалдық топ</w:t>
            </w:r>
          </w:p>
          <w:bookmarkEnd w:id="34"/>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w:t>
            </w:r>
          </w:p>
          <w:bookmarkEnd w:id="3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6"/>
          <w:p>
            <w:pPr>
              <w:spacing w:after="20"/>
              <w:ind w:left="20"/>
              <w:jc w:val="both"/>
            </w:pPr>
            <w:r>
              <w:rPr>
                <w:rFonts w:ascii="Times New Roman"/>
                <w:b w:val="false"/>
                <w:i w:val="false"/>
                <w:color w:val="000000"/>
                <w:sz w:val="20"/>
              </w:rPr>
              <w:t>
1</w:t>
            </w:r>
          </w:p>
          <w:bookmarkEnd w:id="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7"/>
          <w:p>
            <w:pPr>
              <w:spacing w:after="20"/>
              <w:ind w:left="20"/>
              <w:jc w:val="both"/>
            </w:pPr>
            <w:r>
              <w:rPr>
                <w:rFonts w:ascii="Times New Roman"/>
                <w:b w:val="false"/>
                <w:i w:val="false"/>
                <w:color w:val="000000"/>
                <w:sz w:val="20"/>
              </w:rPr>
              <w:t>
 </w:t>
            </w:r>
          </w:p>
          <w:bookmarkEnd w:id="3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5633196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8"/>
          <w:p>
            <w:pPr>
              <w:spacing w:after="20"/>
              <w:ind w:left="20"/>
              <w:jc w:val="both"/>
            </w:pPr>
            <w:r>
              <w:rPr>
                <w:rFonts w:ascii="Times New Roman"/>
                <w:b w:val="false"/>
                <w:i w:val="false"/>
                <w:color w:val="000000"/>
                <w:sz w:val="20"/>
              </w:rPr>
              <w:t>
01</w:t>
            </w:r>
          </w:p>
          <w:bookmarkEnd w:id="3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9"/>
          <w:p>
            <w:pPr>
              <w:spacing w:after="20"/>
              <w:ind w:left="20"/>
              <w:jc w:val="both"/>
            </w:pPr>
            <w:r>
              <w:rPr>
                <w:rFonts w:ascii="Times New Roman"/>
                <w:b w:val="false"/>
                <w:i w:val="false"/>
                <w:color w:val="000000"/>
                <w:sz w:val="20"/>
              </w:rPr>
              <w:t>
 </w:t>
            </w:r>
          </w:p>
          <w:bookmarkEnd w:id="3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0"/>
          <w:p>
            <w:pPr>
              <w:spacing w:after="20"/>
              <w:ind w:left="20"/>
              <w:jc w:val="both"/>
            </w:pPr>
            <w:r>
              <w:rPr>
                <w:rFonts w:ascii="Times New Roman"/>
                <w:b w:val="false"/>
                <w:i w:val="false"/>
                <w:color w:val="000000"/>
                <w:sz w:val="20"/>
              </w:rPr>
              <w:t>
 </w:t>
            </w:r>
          </w:p>
          <w:bookmarkEnd w:id="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1"/>
          <w:p>
            <w:pPr>
              <w:spacing w:after="20"/>
              <w:ind w:left="20"/>
              <w:jc w:val="both"/>
            </w:pPr>
            <w:r>
              <w:rPr>
                <w:rFonts w:ascii="Times New Roman"/>
                <w:b w:val="false"/>
                <w:i w:val="false"/>
                <w:color w:val="000000"/>
                <w:sz w:val="20"/>
              </w:rPr>
              <w:t>
 </w:t>
            </w:r>
          </w:p>
          <w:bookmarkEnd w:id="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2"/>
          <w:p>
            <w:pPr>
              <w:spacing w:after="20"/>
              <w:ind w:left="20"/>
              <w:jc w:val="both"/>
            </w:pPr>
            <w:r>
              <w:rPr>
                <w:rFonts w:ascii="Times New Roman"/>
                <w:b w:val="false"/>
                <w:i w:val="false"/>
                <w:color w:val="000000"/>
                <w:sz w:val="20"/>
              </w:rPr>
              <w:t>
 </w:t>
            </w:r>
          </w:p>
          <w:bookmarkEnd w:id="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3"/>
          <w:p>
            <w:pPr>
              <w:spacing w:after="20"/>
              <w:ind w:left="20"/>
              <w:jc w:val="both"/>
            </w:pPr>
            <w:r>
              <w:rPr>
                <w:rFonts w:ascii="Times New Roman"/>
                <w:b w:val="false"/>
                <w:i w:val="false"/>
                <w:color w:val="000000"/>
                <w:sz w:val="20"/>
              </w:rPr>
              <w:t>
 </w:t>
            </w:r>
          </w:p>
          <w:bookmarkEnd w:id="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4"/>
          <w:p>
            <w:pPr>
              <w:spacing w:after="20"/>
              <w:ind w:left="20"/>
              <w:jc w:val="both"/>
            </w:pPr>
            <w:r>
              <w:rPr>
                <w:rFonts w:ascii="Times New Roman"/>
                <w:b w:val="false"/>
                <w:i w:val="false"/>
                <w:color w:val="000000"/>
                <w:sz w:val="20"/>
              </w:rPr>
              <w:t>
 </w:t>
            </w:r>
          </w:p>
          <w:bookmarkEnd w:id="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5"/>
          <w:p>
            <w:pPr>
              <w:spacing w:after="20"/>
              <w:ind w:left="20"/>
              <w:jc w:val="both"/>
            </w:pPr>
            <w:r>
              <w:rPr>
                <w:rFonts w:ascii="Times New Roman"/>
                <w:b w:val="false"/>
                <w:i w:val="false"/>
                <w:color w:val="000000"/>
                <w:sz w:val="20"/>
              </w:rPr>
              <w:t>
 </w:t>
            </w:r>
          </w:p>
          <w:bookmarkEnd w:id="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252831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6"/>
          <w:p>
            <w:pPr>
              <w:spacing w:after="20"/>
              <w:ind w:left="20"/>
              <w:jc w:val="both"/>
            </w:pPr>
            <w:r>
              <w:rPr>
                <w:rFonts w:ascii="Times New Roman"/>
                <w:b w:val="false"/>
                <w:i w:val="false"/>
                <w:color w:val="000000"/>
                <w:sz w:val="20"/>
              </w:rPr>
              <w:t>
 </w:t>
            </w:r>
          </w:p>
          <w:bookmarkEnd w:id="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7"/>
          <w:p>
            <w:pPr>
              <w:spacing w:after="20"/>
              <w:ind w:left="20"/>
              <w:jc w:val="both"/>
            </w:pPr>
            <w:r>
              <w:rPr>
                <w:rFonts w:ascii="Times New Roman"/>
                <w:b w:val="false"/>
                <w:i w:val="false"/>
                <w:color w:val="000000"/>
                <w:sz w:val="20"/>
              </w:rPr>
              <w:t>
 </w:t>
            </w:r>
          </w:p>
          <w:bookmarkEnd w:id="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8"/>
          <w:p>
            <w:pPr>
              <w:spacing w:after="20"/>
              <w:ind w:left="20"/>
              <w:jc w:val="both"/>
            </w:pPr>
            <w:r>
              <w:rPr>
                <w:rFonts w:ascii="Times New Roman"/>
                <w:b w:val="false"/>
                <w:i w:val="false"/>
                <w:color w:val="000000"/>
                <w:sz w:val="20"/>
              </w:rPr>
              <w:t>
 </w:t>
            </w:r>
          </w:p>
          <w:bookmarkEnd w:id="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9"/>
          <w:p>
            <w:pPr>
              <w:spacing w:after="20"/>
              <w:ind w:left="20"/>
              <w:jc w:val="both"/>
            </w:pPr>
            <w:r>
              <w:rPr>
                <w:rFonts w:ascii="Times New Roman"/>
                <w:b w:val="false"/>
                <w:i w:val="false"/>
                <w:color w:val="000000"/>
                <w:sz w:val="20"/>
              </w:rPr>
              <w:t>
 </w:t>
            </w:r>
          </w:p>
          <w:bookmarkEnd w:id="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0"/>
          <w:p>
            <w:pPr>
              <w:spacing w:after="20"/>
              <w:ind w:left="20"/>
              <w:jc w:val="both"/>
            </w:pPr>
            <w:r>
              <w:rPr>
                <w:rFonts w:ascii="Times New Roman"/>
                <w:b w:val="false"/>
                <w:i w:val="false"/>
                <w:color w:val="000000"/>
                <w:sz w:val="20"/>
              </w:rPr>
              <w:t>
 </w:t>
            </w:r>
          </w:p>
          <w:bookmarkEnd w:id="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w:t>
            </w:r>
          </w:p>
          <w:bookmarkEnd w:id="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2"/>
          <w:p>
            <w:pPr>
              <w:spacing w:after="20"/>
              <w:ind w:left="20"/>
              <w:jc w:val="both"/>
            </w:pPr>
            <w:r>
              <w:rPr>
                <w:rFonts w:ascii="Times New Roman"/>
                <w:b w:val="false"/>
                <w:i w:val="false"/>
                <w:color w:val="000000"/>
                <w:sz w:val="20"/>
              </w:rPr>
              <w:t>
 </w:t>
            </w:r>
          </w:p>
          <w:bookmarkEnd w:id="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3"/>
          <w:p>
            <w:pPr>
              <w:spacing w:after="20"/>
              <w:ind w:left="20"/>
              <w:jc w:val="both"/>
            </w:pPr>
            <w:r>
              <w:rPr>
                <w:rFonts w:ascii="Times New Roman"/>
                <w:b w:val="false"/>
                <w:i w:val="false"/>
                <w:color w:val="000000"/>
                <w:sz w:val="20"/>
              </w:rPr>
              <w:t>
 </w:t>
            </w:r>
          </w:p>
          <w:bookmarkEnd w:id="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4"/>
          <w:p>
            <w:pPr>
              <w:spacing w:after="20"/>
              <w:ind w:left="20"/>
              <w:jc w:val="both"/>
            </w:pPr>
            <w:r>
              <w:rPr>
                <w:rFonts w:ascii="Times New Roman"/>
                <w:b w:val="false"/>
                <w:i w:val="false"/>
                <w:color w:val="000000"/>
                <w:sz w:val="20"/>
              </w:rPr>
              <w:t>
 </w:t>
            </w:r>
          </w:p>
          <w:bookmarkEnd w:id="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5"/>
          <w:p>
            <w:pPr>
              <w:spacing w:after="20"/>
              <w:ind w:left="20"/>
              <w:jc w:val="both"/>
            </w:pPr>
            <w:r>
              <w:rPr>
                <w:rFonts w:ascii="Times New Roman"/>
                <w:b w:val="false"/>
                <w:i w:val="false"/>
                <w:color w:val="000000"/>
                <w:sz w:val="20"/>
              </w:rPr>
              <w:t>
 </w:t>
            </w:r>
          </w:p>
          <w:bookmarkEnd w:id="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6"/>
          <w:p>
            <w:pPr>
              <w:spacing w:after="20"/>
              <w:ind w:left="20"/>
              <w:jc w:val="both"/>
            </w:pPr>
            <w:r>
              <w:rPr>
                <w:rFonts w:ascii="Times New Roman"/>
                <w:b w:val="false"/>
                <w:i w:val="false"/>
                <w:color w:val="000000"/>
                <w:sz w:val="20"/>
              </w:rPr>
              <w:t>
 </w:t>
            </w:r>
          </w:p>
          <w:bookmarkEnd w:id="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7"/>
          <w:p>
            <w:pPr>
              <w:spacing w:after="20"/>
              <w:ind w:left="20"/>
              <w:jc w:val="both"/>
            </w:pPr>
            <w:r>
              <w:rPr>
                <w:rFonts w:ascii="Times New Roman"/>
                <w:b w:val="false"/>
                <w:i w:val="false"/>
                <w:color w:val="000000"/>
                <w:sz w:val="20"/>
              </w:rPr>
              <w:t>
 </w:t>
            </w:r>
          </w:p>
          <w:bookmarkEnd w:id="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8"/>
          <w:p>
            <w:pPr>
              <w:spacing w:after="20"/>
              <w:ind w:left="20"/>
              <w:jc w:val="both"/>
            </w:pPr>
            <w:r>
              <w:rPr>
                <w:rFonts w:ascii="Times New Roman"/>
                <w:b w:val="false"/>
                <w:i w:val="false"/>
                <w:color w:val="000000"/>
                <w:sz w:val="20"/>
              </w:rPr>
              <w:t>
 </w:t>
            </w:r>
          </w:p>
          <w:bookmarkEnd w:id="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9"/>
          <w:p>
            <w:pPr>
              <w:spacing w:after="20"/>
              <w:ind w:left="20"/>
              <w:jc w:val="both"/>
            </w:pPr>
            <w:r>
              <w:rPr>
                <w:rFonts w:ascii="Times New Roman"/>
                <w:b w:val="false"/>
                <w:i w:val="false"/>
                <w:color w:val="000000"/>
                <w:sz w:val="20"/>
              </w:rPr>
              <w:t>
 </w:t>
            </w:r>
          </w:p>
          <w:bookmarkEnd w:id="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0"/>
          <w:p>
            <w:pPr>
              <w:spacing w:after="20"/>
              <w:ind w:left="20"/>
              <w:jc w:val="both"/>
            </w:pPr>
            <w:r>
              <w:rPr>
                <w:rFonts w:ascii="Times New Roman"/>
                <w:b w:val="false"/>
                <w:i w:val="false"/>
                <w:color w:val="000000"/>
                <w:sz w:val="20"/>
              </w:rPr>
              <w:t>
 </w:t>
            </w:r>
          </w:p>
          <w:bookmarkEnd w:id="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1"/>
          <w:p>
            <w:pPr>
              <w:spacing w:after="20"/>
              <w:ind w:left="20"/>
              <w:jc w:val="both"/>
            </w:pPr>
            <w:r>
              <w:rPr>
                <w:rFonts w:ascii="Times New Roman"/>
                <w:b w:val="false"/>
                <w:i w:val="false"/>
                <w:color w:val="000000"/>
                <w:sz w:val="20"/>
              </w:rPr>
              <w:t>
 </w:t>
            </w:r>
          </w:p>
          <w:bookmarkEnd w:id="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2"/>
          <w:p>
            <w:pPr>
              <w:spacing w:after="20"/>
              <w:ind w:left="20"/>
              <w:jc w:val="both"/>
            </w:pPr>
            <w:r>
              <w:rPr>
                <w:rFonts w:ascii="Times New Roman"/>
                <w:b w:val="false"/>
                <w:i w:val="false"/>
                <w:color w:val="000000"/>
                <w:sz w:val="20"/>
              </w:rPr>
              <w:t>
 </w:t>
            </w:r>
          </w:p>
          <w:bookmarkEnd w:id="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3"/>
          <w:p>
            <w:pPr>
              <w:spacing w:after="20"/>
              <w:ind w:left="20"/>
              <w:jc w:val="both"/>
            </w:pPr>
            <w:r>
              <w:rPr>
                <w:rFonts w:ascii="Times New Roman"/>
                <w:b w:val="false"/>
                <w:i w:val="false"/>
                <w:color w:val="000000"/>
                <w:sz w:val="20"/>
              </w:rPr>
              <w:t>
 </w:t>
            </w:r>
          </w:p>
          <w:bookmarkEnd w:id="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4"/>
          <w:p>
            <w:pPr>
              <w:spacing w:after="20"/>
              <w:ind w:left="20"/>
              <w:jc w:val="both"/>
            </w:pPr>
            <w:r>
              <w:rPr>
                <w:rFonts w:ascii="Times New Roman"/>
                <w:b w:val="false"/>
                <w:i w:val="false"/>
                <w:color w:val="000000"/>
                <w:sz w:val="20"/>
              </w:rPr>
              <w:t>
 </w:t>
            </w:r>
          </w:p>
          <w:bookmarkEnd w:id="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5"/>
          <w:p>
            <w:pPr>
              <w:spacing w:after="20"/>
              <w:ind w:left="20"/>
              <w:jc w:val="both"/>
            </w:pPr>
            <w:r>
              <w:rPr>
                <w:rFonts w:ascii="Times New Roman"/>
                <w:b w:val="false"/>
                <w:i w:val="false"/>
                <w:color w:val="000000"/>
                <w:sz w:val="20"/>
              </w:rPr>
              <w:t>
 </w:t>
            </w:r>
          </w:p>
          <w:bookmarkEnd w:id="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6"/>
          <w:p>
            <w:pPr>
              <w:spacing w:after="20"/>
              <w:ind w:left="20"/>
              <w:jc w:val="both"/>
            </w:pPr>
            <w:r>
              <w:rPr>
                <w:rFonts w:ascii="Times New Roman"/>
                <w:b w:val="false"/>
                <w:i w:val="false"/>
                <w:color w:val="000000"/>
                <w:sz w:val="20"/>
              </w:rPr>
              <w:t>
02</w:t>
            </w:r>
          </w:p>
          <w:bookmarkEnd w:id="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7"/>
          <w:p>
            <w:pPr>
              <w:spacing w:after="20"/>
              <w:ind w:left="20"/>
              <w:jc w:val="both"/>
            </w:pPr>
            <w:r>
              <w:rPr>
                <w:rFonts w:ascii="Times New Roman"/>
                <w:b w:val="false"/>
                <w:i w:val="false"/>
                <w:color w:val="000000"/>
                <w:sz w:val="20"/>
              </w:rPr>
              <w:t>
 </w:t>
            </w:r>
          </w:p>
          <w:bookmarkEnd w:id="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8"/>
          <w:p>
            <w:pPr>
              <w:spacing w:after="20"/>
              <w:ind w:left="20"/>
              <w:jc w:val="both"/>
            </w:pPr>
            <w:r>
              <w:rPr>
                <w:rFonts w:ascii="Times New Roman"/>
                <w:b w:val="false"/>
                <w:i w:val="false"/>
                <w:color w:val="000000"/>
                <w:sz w:val="20"/>
              </w:rPr>
              <w:t>
 </w:t>
            </w:r>
          </w:p>
          <w:bookmarkEnd w:id="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9"/>
          <w:p>
            <w:pPr>
              <w:spacing w:after="20"/>
              <w:ind w:left="20"/>
              <w:jc w:val="both"/>
            </w:pPr>
            <w:r>
              <w:rPr>
                <w:rFonts w:ascii="Times New Roman"/>
                <w:b w:val="false"/>
                <w:i w:val="false"/>
                <w:color w:val="000000"/>
                <w:sz w:val="20"/>
              </w:rPr>
              <w:t>
 </w:t>
            </w:r>
          </w:p>
          <w:bookmarkEnd w:id="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0"/>
          <w:p>
            <w:pPr>
              <w:spacing w:after="20"/>
              <w:ind w:left="20"/>
              <w:jc w:val="both"/>
            </w:pPr>
            <w:r>
              <w:rPr>
                <w:rFonts w:ascii="Times New Roman"/>
                <w:b w:val="false"/>
                <w:i w:val="false"/>
                <w:color w:val="000000"/>
                <w:sz w:val="20"/>
              </w:rPr>
              <w:t>
 </w:t>
            </w:r>
          </w:p>
          <w:bookmarkEnd w:id="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1"/>
          <w:p>
            <w:pPr>
              <w:spacing w:after="20"/>
              <w:ind w:left="20"/>
              <w:jc w:val="both"/>
            </w:pPr>
            <w:r>
              <w:rPr>
                <w:rFonts w:ascii="Times New Roman"/>
                <w:b w:val="false"/>
                <w:i w:val="false"/>
                <w:color w:val="000000"/>
                <w:sz w:val="20"/>
              </w:rPr>
              <w:t>
 </w:t>
            </w:r>
          </w:p>
          <w:bookmarkEnd w:id="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2"/>
          <w:p>
            <w:pPr>
              <w:spacing w:after="20"/>
              <w:ind w:left="20"/>
              <w:jc w:val="both"/>
            </w:pPr>
            <w:r>
              <w:rPr>
                <w:rFonts w:ascii="Times New Roman"/>
                <w:b w:val="false"/>
                <w:i w:val="false"/>
                <w:color w:val="000000"/>
                <w:sz w:val="20"/>
              </w:rPr>
              <w:t>
 </w:t>
            </w:r>
          </w:p>
          <w:bookmarkEnd w:id="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3"/>
          <w:p>
            <w:pPr>
              <w:spacing w:after="20"/>
              <w:ind w:left="20"/>
              <w:jc w:val="both"/>
            </w:pPr>
            <w:r>
              <w:rPr>
                <w:rFonts w:ascii="Times New Roman"/>
                <w:b w:val="false"/>
                <w:i w:val="false"/>
                <w:color w:val="000000"/>
                <w:sz w:val="20"/>
              </w:rPr>
              <w:t>
 </w:t>
            </w:r>
          </w:p>
          <w:bookmarkEnd w:id="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4"/>
          <w:p>
            <w:pPr>
              <w:spacing w:after="20"/>
              <w:ind w:left="20"/>
              <w:jc w:val="both"/>
            </w:pPr>
            <w:r>
              <w:rPr>
                <w:rFonts w:ascii="Times New Roman"/>
                <w:b w:val="false"/>
                <w:i w:val="false"/>
                <w:color w:val="000000"/>
                <w:sz w:val="20"/>
              </w:rPr>
              <w:t>
03</w:t>
            </w:r>
          </w:p>
          <w:bookmarkEnd w:id="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5"/>
          <w:p>
            <w:pPr>
              <w:spacing w:after="20"/>
              <w:ind w:left="20"/>
              <w:jc w:val="both"/>
            </w:pPr>
            <w:r>
              <w:rPr>
                <w:rFonts w:ascii="Times New Roman"/>
                <w:b w:val="false"/>
                <w:i w:val="false"/>
                <w:color w:val="000000"/>
                <w:sz w:val="20"/>
              </w:rPr>
              <w:t>
 </w:t>
            </w:r>
          </w:p>
          <w:bookmarkEnd w:id="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6"/>
          <w:p>
            <w:pPr>
              <w:spacing w:after="20"/>
              <w:ind w:left="20"/>
              <w:jc w:val="both"/>
            </w:pPr>
            <w:r>
              <w:rPr>
                <w:rFonts w:ascii="Times New Roman"/>
                <w:b w:val="false"/>
                <w:i w:val="false"/>
                <w:color w:val="000000"/>
                <w:sz w:val="20"/>
              </w:rPr>
              <w:t>
 </w:t>
            </w:r>
          </w:p>
          <w:bookmarkEnd w:id="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7"/>
          <w:p>
            <w:pPr>
              <w:spacing w:after="20"/>
              <w:ind w:left="20"/>
              <w:jc w:val="both"/>
            </w:pPr>
            <w:r>
              <w:rPr>
                <w:rFonts w:ascii="Times New Roman"/>
                <w:b w:val="false"/>
                <w:i w:val="false"/>
                <w:color w:val="000000"/>
                <w:sz w:val="20"/>
              </w:rPr>
              <w:t>
 </w:t>
            </w:r>
          </w:p>
          <w:bookmarkEnd w:id="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8"/>
          <w:p>
            <w:pPr>
              <w:spacing w:after="20"/>
              <w:ind w:left="20"/>
              <w:jc w:val="both"/>
            </w:pPr>
            <w:r>
              <w:rPr>
                <w:rFonts w:ascii="Times New Roman"/>
                <w:b w:val="false"/>
                <w:i w:val="false"/>
                <w:color w:val="000000"/>
                <w:sz w:val="20"/>
              </w:rPr>
              <w:t>
04</w:t>
            </w:r>
          </w:p>
          <w:bookmarkEnd w:id="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3330354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9"/>
          <w:p>
            <w:pPr>
              <w:spacing w:after="20"/>
              <w:ind w:left="20"/>
              <w:jc w:val="both"/>
            </w:pPr>
            <w:r>
              <w:rPr>
                <w:rFonts w:ascii="Times New Roman"/>
                <w:b w:val="false"/>
                <w:i w:val="false"/>
                <w:color w:val="000000"/>
                <w:sz w:val="20"/>
              </w:rPr>
              <w:t>
 </w:t>
            </w:r>
          </w:p>
          <w:bookmarkEnd w:id="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0"/>
          <w:p>
            <w:pPr>
              <w:spacing w:after="20"/>
              <w:ind w:left="20"/>
              <w:jc w:val="both"/>
            </w:pPr>
            <w:r>
              <w:rPr>
                <w:rFonts w:ascii="Times New Roman"/>
                <w:b w:val="false"/>
                <w:i w:val="false"/>
                <w:color w:val="000000"/>
                <w:sz w:val="20"/>
              </w:rPr>
              <w:t>
 </w:t>
            </w:r>
          </w:p>
          <w:bookmarkEnd w:id="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1"/>
          <w:p>
            <w:pPr>
              <w:spacing w:after="20"/>
              <w:ind w:left="20"/>
              <w:jc w:val="both"/>
            </w:pPr>
            <w:r>
              <w:rPr>
                <w:rFonts w:ascii="Times New Roman"/>
                <w:b w:val="false"/>
                <w:i w:val="false"/>
                <w:color w:val="000000"/>
                <w:sz w:val="20"/>
              </w:rPr>
              <w:t>
 </w:t>
            </w:r>
          </w:p>
          <w:bookmarkEnd w:id="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2"/>
          <w:p>
            <w:pPr>
              <w:spacing w:after="20"/>
              <w:ind w:left="20"/>
              <w:jc w:val="both"/>
            </w:pPr>
            <w:r>
              <w:rPr>
                <w:rFonts w:ascii="Times New Roman"/>
                <w:b w:val="false"/>
                <w:i w:val="false"/>
                <w:color w:val="000000"/>
                <w:sz w:val="20"/>
              </w:rPr>
              <w:t>
 </w:t>
            </w:r>
          </w:p>
          <w:bookmarkEnd w:id="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3"/>
          <w:p>
            <w:pPr>
              <w:spacing w:after="20"/>
              <w:ind w:left="20"/>
              <w:jc w:val="both"/>
            </w:pPr>
            <w:r>
              <w:rPr>
                <w:rFonts w:ascii="Times New Roman"/>
                <w:b w:val="false"/>
                <w:i w:val="false"/>
                <w:color w:val="000000"/>
                <w:sz w:val="20"/>
              </w:rPr>
              <w:t>
 </w:t>
            </w:r>
          </w:p>
          <w:bookmarkEnd w:id="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4"/>
          <w:p>
            <w:pPr>
              <w:spacing w:after="20"/>
              <w:ind w:left="20"/>
              <w:jc w:val="both"/>
            </w:pPr>
            <w:r>
              <w:rPr>
                <w:rFonts w:ascii="Times New Roman"/>
                <w:b w:val="false"/>
                <w:i w:val="false"/>
                <w:color w:val="000000"/>
                <w:sz w:val="20"/>
              </w:rPr>
              <w:t>
 </w:t>
            </w:r>
          </w:p>
          <w:bookmarkEnd w:id="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2072700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5"/>
          <w:p>
            <w:pPr>
              <w:spacing w:after="20"/>
              <w:ind w:left="20"/>
              <w:jc w:val="both"/>
            </w:pPr>
            <w:r>
              <w:rPr>
                <w:rFonts w:ascii="Times New Roman"/>
                <w:b w:val="false"/>
                <w:i w:val="false"/>
                <w:color w:val="000000"/>
                <w:sz w:val="20"/>
              </w:rPr>
              <w:t>
 </w:t>
            </w:r>
          </w:p>
          <w:bookmarkEnd w:id="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2017458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6"/>
          <w:p>
            <w:pPr>
              <w:spacing w:after="20"/>
              <w:ind w:left="20"/>
              <w:jc w:val="both"/>
            </w:pPr>
            <w:r>
              <w:rPr>
                <w:rFonts w:ascii="Times New Roman"/>
                <w:b w:val="false"/>
                <w:i w:val="false"/>
                <w:color w:val="000000"/>
                <w:sz w:val="20"/>
              </w:rPr>
              <w:t>
 </w:t>
            </w:r>
          </w:p>
          <w:bookmarkEnd w:id="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7"/>
          <w:p>
            <w:pPr>
              <w:spacing w:after="20"/>
              <w:ind w:left="20"/>
              <w:jc w:val="both"/>
            </w:pPr>
            <w:r>
              <w:rPr>
                <w:rFonts w:ascii="Times New Roman"/>
                <w:b w:val="false"/>
                <w:i w:val="false"/>
                <w:color w:val="000000"/>
                <w:sz w:val="20"/>
              </w:rPr>
              <w:t>
 </w:t>
            </w:r>
          </w:p>
          <w:bookmarkEnd w:id="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8"/>
          <w:p>
            <w:pPr>
              <w:spacing w:after="20"/>
              <w:ind w:left="20"/>
              <w:jc w:val="both"/>
            </w:pPr>
            <w:r>
              <w:rPr>
                <w:rFonts w:ascii="Times New Roman"/>
                <w:b w:val="false"/>
                <w:i w:val="false"/>
                <w:color w:val="000000"/>
                <w:sz w:val="20"/>
              </w:rPr>
              <w:t>
 </w:t>
            </w:r>
          </w:p>
          <w:bookmarkEnd w:id="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9"/>
          <w:p>
            <w:pPr>
              <w:spacing w:after="20"/>
              <w:ind w:left="20"/>
              <w:jc w:val="both"/>
            </w:pPr>
            <w:r>
              <w:rPr>
                <w:rFonts w:ascii="Times New Roman"/>
                <w:b w:val="false"/>
                <w:i w:val="false"/>
                <w:color w:val="000000"/>
                <w:sz w:val="20"/>
              </w:rPr>
              <w:t>
 </w:t>
            </w:r>
          </w:p>
          <w:bookmarkEnd w:id="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948447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0"/>
          <w:p>
            <w:pPr>
              <w:spacing w:after="20"/>
              <w:ind w:left="20"/>
              <w:jc w:val="both"/>
            </w:pPr>
            <w:r>
              <w:rPr>
                <w:rFonts w:ascii="Times New Roman"/>
                <w:b w:val="false"/>
                <w:i w:val="false"/>
                <w:color w:val="000000"/>
                <w:sz w:val="20"/>
              </w:rPr>
              <w:t>
 </w:t>
            </w:r>
          </w:p>
          <w:bookmarkEnd w:id="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948447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1"/>
          <w:p>
            <w:pPr>
              <w:spacing w:after="20"/>
              <w:ind w:left="20"/>
              <w:jc w:val="both"/>
            </w:pPr>
            <w:r>
              <w:rPr>
                <w:rFonts w:ascii="Times New Roman"/>
                <w:b w:val="false"/>
                <w:i w:val="false"/>
                <w:color w:val="000000"/>
                <w:sz w:val="20"/>
              </w:rPr>
              <w:t>
 </w:t>
            </w:r>
          </w:p>
          <w:bookmarkEnd w:id="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2"/>
          <w:p>
            <w:pPr>
              <w:spacing w:after="20"/>
              <w:ind w:left="20"/>
              <w:jc w:val="both"/>
            </w:pPr>
            <w:r>
              <w:rPr>
                <w:rFonts w:ascii="Times New Roman"/>
                <w:b w:val="false"/>
                <w:i w:val="false"/>
                <w:color w:val="000000"/>
                <w:sz w:val="20"/>
              </w:rPr>
              <w:t>
 </w:t>
            </w:r>
          </w:p>
          <w:bookmarkEnd w:id="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3"/>
          <w:p>
            <w:pPr>
              <w:spacing w:after="20"/>
              <w:ind w:left="20"/>
              <w:jc w:val="both"/>
            </w:pPr>
            <w:r>
              <w:rPr>
                <w:rFonts w:ascii="Times New Roman"/>
                <w:b w:val="false"/>
                <w:i w:val="false"/>
                <w:color w:val="000000"/>
                <w:sz w:val="20"/>
              </w:rPr>
              <w:t>
 </w:t>
            </w:r>
          </w:p>
          <w:bookmarkEnd w:id="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4"/>
          <w:p>
            <w:pPr>
              <w:spacing w:after="20"/>
              <w:ind w:left="20"/>
              <w:jc w:val="both"/>
            </w:pPr>
            <w:r>
              <w:rPr>
                <w:rFonts w:ascii="Times New Roman"/>
                <w:b w:val="false"/>
                <w:i w:val="false"/>
                <w:color w:val="000000"/>
                <w:sz w:val="20"/>
              </w:rPr>
              <w:t>
 </w:t>
            </w:r>
          </w:p>
          <w:bookmarkEnd w:id="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5"/>
          <w:p>
            <w:pPr>
              <w:spacing w:after="20"/>
              <w:ind w:left="20"/>
              <w:jc w:val="both"/>
            </w:pPr>
            <w:r>
              <w:rPr>
                <w:rFonts w:ascii="Times New Roman"/>
                <w:b w:val="false"/>
                <w:i w:val="false"/>
                <w:color w:val="000000"/>
                <w:sz w:val="20"/>
              </w:rPr>
              <w:t>
 </w:t>
            </w:r>
          </w:p>
          <w:bookmarkEnd w:id="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6"/>
          <w:p>
            <w:pPr>
              <w:spacing w:after="20"/>
              <w:ind w:left="20"/>
              <w:jc w:val="both"/>
            </w:pPr>
            <w:r>
              <w:rPr>
                <w:rFonts w:ascii="Times New Roman"/>
                <w:b w:val="false"/>
                <w:i w:val="false"/>
                <w:color w:val="000000"/>
                <w:sz w:val="20"/>
              </w:rPr>
              <w:t>
 </w:t>
            </w:r>
          </w:p>
          <w:bookmarkEnd w:id="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7"/>
          <w:p>
            <w:pPr>
              <w:spacing w:after="20"/>
              <w:ind w:left="20"/>
              <w:jc w:val="both"/>
            </w:pPr>
            <w:r>
              <w:rPr>
                <w:rFonts w:ascii="Times New Roman"/>
                <w:b w:val="false"/>
                <w:i w:val="false"/>
                <w:color w:val="000000"/>
                <w:sz w:val="20"/>
              </w:rPr>
              <w:t>
 </w:t>
            </w:r>
          </w:p>
          <w:bookmarkEnd w:id="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8"/>
          <w:p>
            <w:pPr>
              <w:spacing w:after="20"/>
              <w:ind w:left="20"/>
              <w:jc w:val="both"/>
            </w:pPr>
            <w:r>
              <w:rPr>
                <w:rFonts w:ascii="Times New Roman"/>
                <w:b w:val="false"/>
                <w:i w:val="false"/>
                <w:color w:val="000000"/>
                <w:sz w:val="20"/>
              </w:rPr>
              <w:t>
 </w:t>
            </w:r>
          </w:p>
          <w:bookmarkEnd w:id="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9"/>
          <w:p>
            <w:pPr>
              <w:spacing w:after="20"/>
              <w:ind w:left="20"/>
              <w:jc w:val="both"/>
            </w:pPr>
            <w:r>
              <w:rPr>
                <w:rFonts w:ascii="Times New Roman"/>
                <w:b w:val="false"/>
                <w:i w:val="false"/>
                <w:color w:val="000000"/>
                <w:sz w:val="20"/>
              </w:rPr>
              <w:t>
06</w:t>
            </w:r>
          </w:p>
          <w:bookmarkEnd w:id="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0"/>
          <w:p>
            <w:pPr>
              <w:spacing w:after="20"/>
              <w:ind w:left="20"/>
              <w:jc w:val="both"/>
            </w:pPr>
            <w:r>
              <w:rPr>
                <w:rFonts w:ascii="Times New Roman"/>
                <w:b w:val="false"/>
                <w:i w:val="false"/>
                <w:color w:val="000000"/>
                <w:sz w:val="20"/>
              </w:rPr>
              <w:t>
 </w:t>
            </w:r>
          </w:p>
          <w:bookmarkEnd w:id="1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1"/>
          <w:p>
            <w:pPr>
              <w:spacing w:after="20"/>
              <w:ind w:left="20"/>
              <w:jc w:val="both"/>
            </w:pPr>
            <w:r>
              <w:rPr>
                <w:rFonts w:ascii="Times New Roman"/>
                <w:b w:val="false"/>
                <w:i w:val="false"/>
                <w:color w:val="000000"/>
                <w:sz w:val="20"/>
              </w:rPr>
              <w:t>
 </w:t>
            </w:r>
          </w:p>
          <w:bookmarkEnd w:id="1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2"/>
          <w:p>
            <w:pPr>
              <w:spacing w:after="20"/>
              <w:ind w:left="20"/>
              <w:jc w:val="both"/>
            </w:pPr>
            <w:r>
              <w:rPr>
                <w:rFonts w:ascii="Times New Roman"/>
                <w:b w:val="false"/>
                <w:i w:val="false"/>
                <w:color w:val="000000"/>
                <w:sz w:val="20"/>
              </w:rPr>
              <w:t>
 </w:t>
            </w:r>
          </w:p>
          <w:bookmarkEnd w:id="1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3"/>
          <w:p>
            <w:pPr>
              <w:spacing w:after="20"/>
              <w:ind w:left="20"/>
              <w:jc w:val="both"/>
            </w:pPr>
            <w:r>
              <w:rPr>
                <w:rFonts w:ascii="Times New Roman"/>
                <w:b w:val="false"/>
                <w:i w:val="false"/>
                <w:color w:val="000000"/>
                <w:sz w:val="20"/>
              </w:rPr>
              <w:t>
 </w:t>
            </w:r>
          </w:p>
          <w:bookmarkEnd w:id="1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4"/>
          <w:p>
            <w:pPr>
              <w:spacing w:after="20"/>
              <w:ind w:left="20"/>
              <w:jc w:val="both"/>
            </w:pPr>
            <w:r>
              <w:rPr>
                <w:rFonts w:ascii="Times New Roman"/>
                <w:b w:val="false"/>
                <w:i w:val="false"/>
                <w:color w:val="000000"/>
                <w:sz w:val="20"/>
              </w:rPr>
              <w:t>
 </w:t>
            </w:r>
          </w:p>
          <w:bookmarkEnd w:id="10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5"/>
          <w:p>
            <w:pPr>
              <w:spacing w:after="20"/>
              <w:ind w:left="20"/>
              <w:jc w:val="both"/>
            </w:pPr>
            <w:r>
              <w:rPr>
                <w:rFonts w:ascii="Times New Roman"/>
                <w:b w:val="false"/>
                <w:i w:val="false"/>
                <w:color w:val="000000"/>
                <w:sz w:val="20"/>
              </w:rPr>
              <w:t>
 </w:t>
            </w:r>
          </w:p>
          <w:bookmarkEnd w:id="10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w:t>
            </w:r>
          </w:p>
          <w:bookmarkEnd w:id="10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7"/>
          <w:p>
            <w:pPr>
              <w:spacing w:after="20"/>
              <w:ind w:left="20"/>
              <w:jc w:val="both"/>
            </w:pPr>
            <w:r>
              <w:rPr>
                <w:rFonts w:ascii="Times New Roman"/>
                <w:b w:val="false"/>
                <w:i w:val="false"/>
                <w:color w:val="000000"/>
                <w:sz w:val="20"/>
              </w:rPr>
              <w:t>
 </w:t>
            </w:r>
          </w:p>
          <w:bookmarkEnd w:id="10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8"/>
          <w:p>
            <w:pPr>
              <w:spacing w:after="20"/>
              <w:ind w:left="20"/>
              <w:jc w:val="both"/>
            </w:pPr>
            <w:r>
              <w:rPr>
                <w:rFonts w:ascii="Times New Roman"/>
                <w:b w:val="false"/>
                <w:i w:val="false"/>
                <w:color w:val="000000"/>
                <w:sz w:val="20"/>
              </w:rPr>
              <w:t>
 </w:t>
            </w:r>
          </w:p>
          <w:bookmarkEnd w:id="10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9"/>
          <w:p>
            <w:pPr>
              <w:spacing w:after="20"/>
              <w:ind w:left="20"/>
              <w:jc w:val="both"/>
            </w:pPr>
            <w:r>
              <w:rPr>
                <w:rFonts w:ascii="Times New Roman"/>
                <w:b w:val="false"/>
                <w:i w:val="false"/>
                <w:color w:val="000000"/>
                <w:sz w:val="20"/>
              </w:rPr>
              <w:t>
 </w:t>
            </w:r>
          </w:p>
          <w:bookmarkEnd w:id="10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0"/>
          <w:p>
            <w:pPr>
              <w:spacing w:after="20"/>
              <w:ind w:left="20"/>
              <w:jc w:val="both"/>
            </w:pPr>
            <w:r>
              <w:rPr>
                <w:rFonts w:ascii="Times New Roman"/>
                <w:b w:val="false"/>
                <w:i w:val="false"/>
                <w:color w:val="000000"/>
                <w:sz w:val="20"/>
              </w:rPr>
              <w:t>
 </w:t>
            </w:r>
          </w:p>
          <w:bookmarkEnd w:id="11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1"/>
          <w:p>
            <w:pPr>
              <w:spacing w:after="20"/>
              <w:ind w:left="20"/>
              <w:jc w:val="both"/>
            </w:pPr>
            <w:r>
              <w:rPr>
                <w:rFonts w:ascii="Times New Roman"/>
                <w:b w:val="false"/>
                <w:i w:val="false"/>
                <w:color w:val="000000"/>
                <w:sz w:val="20"/>
              </w:rPr>
              <w:t>
 </w:t>
            </w:r>
          </w:p>
          <w:bookmarkEnd w:id="11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2"/>
          <w:p>
            <w:pPr>
              <w:spacing w:after="20"/>
              <w:ind w:left="20"/>
              <w:jc w:val="both"/>
            </w:pPr>
            <w:r>
              <w:rPr>
                <w:rFonts w:ascii="Times New Roman"/>
                <w:b w:val="false"/>
                <w:i w:val="false"/>
                <w:color w:val="000000"/>
                <w:sz w:val="20"/>
              </w:rPr>
              <w:t>
 </w:t>
            </w:r>
          </w:p>
          <w:bookmarkEnd w:id="11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3"/>
          <w:p>
            <w:pPr>
              <w:spacing w:after="20"/>
              <w:ind w:left="20"/>
              <w:jc w:val="both"/>
            </w:pPr>
            <w:r>
              <w:rPr>
                <w:rFonts w:ascii="Times New Roman"/>
                <w:b w:val="false"/>
                <w:i w:val="false"/>
                <w:color w:val="000000"/>
                <w:sz w:val="20"/>
              </w:rPr>
              <w:t>
 </w:t>
            </w:r>
          </w:p>
          <w:bookmarkEnd w:id="11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4"/>
          <w:p>
            <w:pPr>
              <w:spacing w:after="20"/>
              <w:ind w:left="20"/>
              <w:jc w:val="both"/>
            </w:pPr>
            <w:r>
              <w:rPr>
                <w:rFonts w:ascii="Times New Roman"/>
                <w:b w:val="false"/>
                <w:i w:val="false"/>
                <w:color w:val="000000"/>
                <w:sz w:val="20"/>
              </w:rPr>
              <w:t>
 </w:t>
            </w:r>
          </w:p>
          <w:bookmarkEnd w:id="11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5"/>
          <w:p>
            <w:pPr>
              <w:spacing w:after="20"/>
              <w:ind w:left="20"/>
              <w:jc w:val="both"/>
            </w:pPr>
            <w:r>
              <w:rPr>
                <w:rFonts w:ascii="Times New Roman"/>
                <w:b w:val="false"/>
                <w:i w:val="false"/>
                <w:color w:val="000000"/>
                <w:sz w:val="20"/>
              </w:rPr>
              <w:t>
 </w:t>
            </w:r>
          </w:p>
          <w:bookmarkEnd w:id="11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6"/>
          <w:p>
            <w:pPr>
              <w:spacing w:after="20"/>
              <w:ind w:left="20"/>
              <w:jc w:val="both"/>
            </w:pPr>
            <w:r>
              <w:rPr>
                <w:rFonts w:ascii="Times New Roman"/>
                <w:b w:val="false"/>
                <w:i w:val="false"/>
                <w:color w:val="000000"/>
                <w:sz w:val="20"/>
              </w:rPr>
              <w:t>
 </w:t>
            </w:r>
          </w:p>
          <w:bookmarkEnd w:id="11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7"/>
          <w:p>
            <w:pPr>
              <w:spacing w:after="20"/>
              <w:ind w:left="20"/>
              <w:jc w:val="both"/>
            </w:pPr>
            <w:r>
              <w:rPr>
                <w:rFonts w:ascii="Times New Roman"/>
                <w:b w:val="false"/>
                <w:i w:val="false"/>
                <w:color w:val="000000"/>
                <w:sz w:val="20"/>
              </w:rPr>
              <w:t>
 </w:t>
            </w:r>
          </w:p>
          <w:bookmarkEnd w:id="11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8"/>
          <w:p>
            <w:pPr>
              <w:spacing w:after="20"/>
              <w:ind w:left="20"/>
              <w:jc w:val="both"/>
            </w:pPr>
            <w:r>
              <w:rPr>
                <w:rFonts w:ascii="Times New Roman"/>
                <w:b w:val="false"/>
                <w:i w:val="false"/>
                <w:color w:val="000000"/>
                <w:sz w:val="20"/>
              </w:rPr>
              <w:t>
 </w:t>
            </w:r>
          </w:p>
          <w:bookmarkEnd w:id="11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9"/>
          <w:p>
            <w:pPr>
              <w:spacing w:after="20"/>
              <w:ind w:left="20"/>
              <w:jc w:val="both"/>
            </w:pPr>
            <w:r>
              <w:rPr>
                <w:rFonts w:ascii="Times New Roman"/>
                <w:b w:val="false"/>
                <w:i w:val="false"/>
                <w:color w:val="000000"/>
                <w:sz w:val="20"/>
              </w:rPr>
              <w:t>
 </w:t>
            </w:r>
          </w:p>
          <w:bookmarkEnd w:id="11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0"/>
          <w:p>
            <w:pPr>
              <w:spacing w:after="20"/>
              <w:ind w:left="20"/>
              <w:jc w:val="both"/>
            </w:pPr>
            <w:r>
              <w:rPr>
                <w:rFonts w:ascii="Times New Roman"/>
                <w:b w:val="false"/>
                <w:i w:val="false"/>
                <w:color w:val="000000"/>
                <w:sz w:val="20"/>
              </w:rPr>
              <w:t>
 </w:t>
            </w:r>
          </w:p>
          <w:bookmarkEnd w:id="12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1"/>
          <w:p>
            <w:pPr>
              <w:spacing w:after="20"/>
              <w:ind w:left="20"/>
              <w:jc w:val="both"/>
            </w:pPr>
            <w:r>
              <w:rPr>
                <w:rFonts w:ascii="Times New Roman"/>
                <w:b w:val="false"/>
                <w:i w:val="false"/>
                <w:color w:val="000000"/>
                <w:sz w:val="20"/>
              </w:rPr>
              <w:t>
07</w:t>
            </w:r>
          </w:p>
          <w:bookmarkEnd w:id="12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203156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2"/>
          <w:p>
            <w:pPr>
              <w:spacing w:after="20"/>
              <w:ind w:left="20"/>
              <w:jc w:val="both"/>
            </w:pPr>
            <w:r>
              <w:rPr>
                <w:rFonts w:ascii="Times New Roman"/>
                <w:b w:val="false"/>
                <w:i w:val="false"/>
                <w:color w:val="000000"/>
                <w:sz w:val="20"/>
              </w:rPr>
              <w:t>
 </w:t>
            </w:r>
          </w:p>
          <w:bookmarkEnd w:id="12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3"/>
          <w:p>
            <w:pPr>
              <w:spacing w:after="20"/>
              <w:ind w:left="20"/>
              <w:jc w:val="both"/>
            </w:pPr>
            <w:r>
              <w:rPr>
                <w:rFonts w:ascii="Times New Roman"/>
                <w:b w:val="false"/>
                <w:i w:val="false"/>
                <w:color w:val="000000"/>
                <w:sz w:val="20"/>
              </w:rPr>
              <w:t>
 </w:t>
            </w:r>
          </w:p>
          <w:bookmarkEnd w:id="12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4"/>
          <w:p>
            <w:pPr>
              <w:spacing w:after="20"/>
              <w:ind w:left="20"/>
              <w:jc w:val="both"/>
            </w:pPr>
            <w:r>
              <w:rPr>
                <w:rFonts w:ascii="Times New Roman"/>
                <w:b w:val="false"/>
                <w:i w:val="false"/>
                <w:color w:val="000000"/>
                <w:sz w:val="20"/>
              </w:rPr>
              <w:t>
 </w:t>
            </w:r>
          </w:p>
          <w:bookmarkEnd w:id="12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5"/>
          <w:p>
            <w:pPr>
              <w:spacing w:after="20"/>
              <w:ind w:left="20"/>
              <w:jc w:val="both"/>
            </w:pPr>
            <w:r>
              <w:rPr>
                <w:rFonts w:ascii="Times New Roman"/>
                <w:b w:val="false"/>
                <w:i w:val="false"/>
                <w:color w:val="000000"/>
                <w:sz w:val="20"/>
              </w:rPr>
              <w:t>
 </w:t>
            </w:r>
          </w:p>
          <w:bookmarkEnd w:id="12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6"/>
          <w:p>
            <w:pPr>
              <w:spacing w:after="20"/>
              <w:ind w:left="20"/>
              <w:jc w:val="both"/>
            </w:pPr>
            <w:r>
              <w:rPr>
                <w:rFonts w:ascii="Times New Roman"/>
                <w:b w:val="false"/>
                <w:i w:val="false"/>
                <w:color w:val="000000"/>
                <w:sz w:val="20"/>
              </w:rPr>
              <w:t>
 </w:t>
            </w:r>
          </w:p>
          <w:bookmarkEnd w:id="12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7"/>
          <w:p>
            <w:pPr>
              <w:spacing w:after="20"/>
              <w:ind w:left="20"/>
              <w:jc w:val="both"/>
            </w:pPr>
            <w:r>
              <w:rPr>
                <w:rFonts w:ascii="Times New Roman"/>
                <w:b w:val="false"/>
                <w:i w:val="false"/>
                <w:color w:val="000000"/>
                <w:sz w:val="20"/>
              </w:rPr>
              <w:t>
 </w:t>
            </w:r>
          </w:p>
          <w:bookmarkEnd w:id="12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8"/>
          <w:p>
            <w:pPr>
              <w:spacing w:after="20"/>
              <w:ind w:left="20"/>
              <w:jc w:val="both"/>
            </w:pPr>
            <w:r>
              <w:rPr>
                <w:rFonts w:ascii="Times New Roman"/>
                <w:b w:val="false"/>
                <w:i w:val="false"/>
                <w:color w:val="000000"/>
                <w:sz w:val="20"/>
              </w:rPr>
              <w:t>
 </w:t>
            </w:r>
          </w:p>
          <w:bookmarkEnd w:id="12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9"/>
          <w:p>
            <w:pPr>
              <w:spacing w:after="20"/>
              <w:ind w:left="20"/>
              <w:jc w:val="both"/>
            </w:pPr>
            <w:r>
              <w:rPr>
                <w:rFonts w:ascii="Times New Roman"/>
                <w:b w:val="false"/>
                <w:i w:val="false"/>
                <w:color w:val="000000"/>
                <w:sz w:val="20"/>
              </w:rPr>
              <w:t>
 </w:t>
            </w:r>
          </w:p>
          <w:bookmarkEnd w:id="12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0"/>
          <w:p>
            <w:pPr>
              <w:spacing w:after="20"/>
              <w:ind w:left="20"/>
              <w:jc w:val="both"/>
            </w:pPr>
            <w:r>
              <w:rPr>
                <w:rFonts w:ascii="Times New Roman"/>
                <w:b w:val="false"/>
                <w:i w:val="false"/>
                <w:color w:val="000000"/>
                <w:sz w:val="20"/>
              </w:rPr>
              <w:t>
 </w:t>
            </w:r>
          </w:p>
          <w:bookmarkEnd w:id="13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1"/>
          <w:p>
            <w:pPr>
              <w:spacing w:after="20"/>
              <w:ind w:left="20"/>
              <w:jc w:val="both"/>
            </w:pPr>
            <w:r>
              <w:rPr>
                <w:rFonts w:ascii="Times New Roman"/>
                <w:b w:val="false"/>
                <w:i w:val="false"/>
                <w:color w:val="000000"/>
                <w:sz w:val="20"/>
              </w:rPr>
              <w:t>
 </w:t>
            </w:r>
          </w:p>
          <w:bookmarkEnd w:id="13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2"/>
          <w:p>
            <w:pPr>
              <w:spacing w:after="20"/>
              <w:ind w:left="20"/>
              <w:jc w:val="both"/>
            </w:pPr>
            <w:r>
              <w:rPr>
                <w:rFonts w:ascii="Times New Roman"/>
                <w:b w:val="false"/>
                <w:i w:val="false"/>
                <w:color w:val="000000"/>
                <w:sz w:val="20"/>
              </w:rPr>
              <w:t>
 </w:t>
            </w:r>
          </w:p>
          <w:bookmarkEnd w:id="13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3"/>
          <w:p>
            <w:pPr>
              <w:spacing w:after="20"/>
              <w:ind w:left="20"/>
              <w:jc w:val="both"/>
            </w:pPr>
            <w:r>
              <w:rPr>
                <w:rFonts w:ascii="Times New Roman"/>
                <w:b w:val="false"/>
                <w:i w:val="false"/>
                <w:color w:val="000000"/>
                <w:sz w:val="20"/>
              </w:rPr>
              <w:t>
 </w:t>
            </w:r>
          </w:p>
          <w:bookmarkEnd w:id="13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4"/>
          <w:p>
            <w:pPr>
              <w:spacing w:after="20"/>
              <w:ind w:left="20"/>
              <w:jc w:val="both"/>
            </w:pPr>
            <w:r>
              <w:rPr>
                <w:rFonts w:ascii="Times New Roman"/>
                <w:b w:val="false"/>
                <w:i w:val="false"/>
                <w:color w:val="000000"/>
                <w:sz w:val="20"/>
              </w:rPr>
              <w:t>
 </w:t>
            </w:r>
          </w:p>
          <w:bookmarkEnd w:id="13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5"/>
          <w:p>
            <w:pPr>
              <w:spacing w:after="20"/>
              <w:ind w:left="20"/>
              <w:jc w:val="both"/>
            </w:pPr>
            <w:r>
              <w:rPr>
                <w:rFonts w:ascii="Times New Roman"/>
                <w:b w:val="false"/>
                <w:i w:val="false"/>
                <w:color w:val="000000"/>
                <w:sz w:val="20"/>
              </w:rPr>
              <w:t>
 </w:t>
            </w:r>
          </w:p>
          <w:bookmarkEnd w:id="13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6"/>
          <w:p>
            <w:pPr>
              <w:spacing w:after="20"/>
              <w:ind w:left="20"/>
              <w:jc w:val="both"/>
            </w:pPr>
            <w:r>
              <w:rPr>
                <w:rFonts w:ascii="Times New Roman"/>
                <w:b w:val="false"/>
                <w:i w:val="false"/>
                <w:color w:val="000000"/>
                <w:sz w:val="20"/>
              </w:rPr>
              <w:t>
 </w:t>
            </w:r>
          </w:p>
          <w:bookmarkEnd w:id="1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7"/>
          <w:p>
            <w:pPr>
              <w:spacing w:after="20"/>
              <w:ind w:left="20"/>
              <w:jc w:val="both"/>
            </w:pPr>
            <w:r>
              <w:rPr>
                <w:rFonts w:ascii="Times New Roman"/>
                <w:b w:val="false"/>
                <w:i w:val="false"/>
                <w:color w:val="000000"/>
                <w:sz w:val="20"/>
              </w:rPr>
              <w:t>
 </w:t>
            </w:r>
          </w:p>
          <w:bookmarkEnd w:id="13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8"/>
          <w:p>
            <w:pPr>
              <w:spacing w:after="20"/>
              <w:ind w:left="20"/>
              <w:jc w:val="both"/>
            </w:pPr>
            <w:r>
              <w:rPr>
                <w:rFonts w:ascii="Times New Roman"/>
                <w:b w:val="false"/>
                <w:i w:val="false"/>
                <w:color w:val="000000"/>
                <w:sz w:val="20"/>
              </w:rPr>
              <w:t>
 </w:t>
            </w:r>
          </w:p>
          <w:bookmarkEnd w:id="13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9"/>
          <w:p>
            <w:pPr>
              <w:spacing w:after="20"/>
              <w:ind w:left="20"/>
              <w:jc w:val="both"/>
            </w:pPr>
            <w:r>
              <w:rPr>
                <w:rFonts w:ascii="Times New Roman"/>
                <w:b w:val="false"/>
                <w:i w:val="false"/>
                <w:color w:val="000000"/>
                <w:sz w:val="20"/>
              </w:rPr>
              <w:t>
08</w:t>
            </w:r>
          </w:p>
          <w:bookmarkEnd w:id="13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0"/>
          <w:p>
            <w:pPr>
              <w:spacing w:after="20"/>
              <w:ind w:left="20"/>
              <w:jc w:val="both"/>
            </w:pPr>
            <w:r>
              <w:rPr>
                <w:rFonts w:ascii="Times New Roman"/>
                <w:b w:val="false"/>
                <w:i w:val="false"/>
                <w:color w:val="000000"/>
                <w:sz w:val="20"/>
              </w:rPr>
              <w:t>
 </w:t>
            </w:r>
          </w:p>
          <w:bookmarkEnd w:id="1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1"/>
          <w:p>
            <w:pPr>
              <w:spacing w:after="20"/>
              <w:ind w:left="20"/>
              <w:jc w:val="both"/>
            </w:pPr>
            <w:r>
              <w:rPr>
                <w:rFonts w:ascii="Times New Roman"/>
                <w:b w:val="false"/>
                <w:i w:val="false"/>
                <w:color w:val="000000"/>
                <w:sz w:val="20"/>
              </w:rPr>
              <w:t>
 </w:t>
            </w:r>
          </w:p>
          <w:bookmarkEnd w:id="1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2"/>
          <w:p>
            <w:pPr>
              <w:spacing w:after="20"/>
              <w:ind w:left="20"/>
              <w:jc w:val="both"/>
            </w:pPr>
            <w:r>
              <w:rPr>
                <w:rFonts w:ascii="Times New Roman"/>
                <w:b w:val="false"/>
                <w:i w:val="false"/>
                <w:color w:val="000000"/>
                <w:sz w:val="20"/>
              </w:rPr>
              <w:t>
 </w:t>
            </w:r>
          </w:p>
          <w:bookmarkEnd w:id="1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3"/>
          <w:p>
            <w:pPr>
              <w:spacing w:after="20"/>
              <w:ind w:left="20"/>
              <w:jc w:val="both"/>
            </w:pPr>
            <w:r>
              <w:rPr>
                <w:rFonts w:ascii="Times New Roman"/>
                <w:b w:val="false"/>
                <w:i w:val="false"/>
                <w:color w:val="000000"/>
                <w:sz w:val="20"/>
              </w:rPr>
              <w:t>
 </w:t>
            </w:r>
          </w:p>
          <w:bookmarkEnd w:id="1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4"/>
          <w:p>
            <w:pPr>
              <w:spacing w:after="20"/>
              <w:ind w:left="20"/>
              <w:jc w:val="both"/>
            </w:pPr>
            <w:r>
              <w:rPr>
                <w:rFonts w:ascii="Times New Roman"/>
                <w:b w:val="false"/>
                <w:i w:val="false"/>
                <w:color w:val="000000"/>
                <w:sz w:val="20"/>
              </w:rPr>
              <w:t>
 </w:t>
            </w:r>
          </w:p>
          <w:bookmarkEnd w:id="1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5"/>
          <w:p>
            <w:pPr>
              <w:spacing w:after="20"/>
              <w:ind w:left="20"/>
              <w:jc w:val="both"/>
            </w:pPr>
            <w:r>
              <w:rPr>
                <w:rFonts w:ascii="Times New Roman"/>
                <w:b w:val="false"/>
                <w:i w:val="false"/>
                <w:color w:val="000000"/>
                <w:sz w:val="20"/>
              </w:rPr>
              <w:t>
 </w:t>
            </w:r>
          </w:p>
          <w:bookmarkEnd w:id="1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6"/>
          <w:p>
            <w:pPr>
              <w:spacing w:after="20"/>
              <w:ind w:left="20"/>
              <w:jc w:val="both"/>
            </w:pPr>
            <w:r>
              <w:rPr>
                <w:rFonts w:ascii="Times New Roman"/>
                <w:b w:val="false"/>
                <w:i w:val="false"/>
                <w:color w:val="000000"/>
                <w:sz w:val="20"/>
              </w:rPr>
              <w:t>
 </w:t>
            </w:r>
          </w:p>
          <w:bookmarkEnd w:id="1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7"/>
          <w:p>
            <w:pPr>
              <w:spacing w:after="20"/>
              <w:ind w:left="20"/>
              <w:jc w:val="both"/>
            </w:pPr>
            <w:r>
              <w:rPr>
                <w:rFonts w:ascii="Times New Roman"/>
                <w:b w:val="false"/>
                <w:i w:val="false"/>
                <w:color w:val="000000"/>
                <w:sz w:val="20"/>
              </w:rPr>
              <w:t>
 </w:t>
            </w:r>
          </w:p>
          <w:bookmarkEnd w:id="1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8"/>
          <w:p>
            <w:pPr>
              <w:spacing w:after="20"/>
              <w:ind w:left="20"/>
              <w:jc w:val="both"/>
            </w:pPr>
            <w:r>
              <w:rPr>
                <w:rFonts w:ascii="Times New Roman"/>
                <w:b w:val="false"/>
                <w:i w:val="false"/>
                <w:color w:val="000000"/>
                <w:sz w:val="20"/>
              </w:rPr>
              <w:t>
 </w:t>
            </w:r>
          </w:p>
          <w:bookmarkEnd w:id="1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9"/>
          <w:p>
            <w:pPr>
              <w:spacing w:after="20"/>
              <w:ind w:left="20"/>
              <w:jc w:val="both"/>
            </w:pPr>
            <w:r>
              <w:rPr>
                <w:rFonts w:ascii="Times New Roman"/>
                <w:b w:val="false"/>
                <w:i w:val="false"/>
                <w:color w:val="000000"/>
                <w:sz w:val="20"/>
              </w:rPr>
              <w:t>
 </w:t>
            </w:r>
          </w:p>
          <w:bookmarkEnd w:id="1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0"/>
          <w:p>
            <w:pPr>
              <w:spacing w:after="20"/>
              <w:ind w:left="20"/>
              <w:jc w:val="both"/>
            </w:pPr>
            <w:r>
              <w:rPr>
                <w:rFonts w:ascii="Times New Roman"/>
                <w:b w:val="false"/>
                <w:i w:val="false"/>
                <w:color w:val="000000"/>
                <w:sz w:val="20"/>
              </w:rPr>
              <w:t>
 </w:t>
            </w:r>
          </w:p>
          <w:bookmarkEnd w:id="1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1"/>
          <w:p>
            <w:pPr>
              <w:spacing w:after="20"/>
              <w:ind w:left="20"/>
              <w:jc w:val="both"/>
            </w:pPr>
            <w:r>
              <w:rPr>
                <w:rFonts w:ascii="Times New Roman"/>
                <w:b w:val="false"/>
                <w:i w:val="false"/>
                <w:color w:val="000000"/>
                <w:sz w:val="20"/>
              </w:rPr>
              <w:t>
 </w:t>
            </w:r>
          </w:p>
          <w:bookmarkEnd w:id="1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2"/>
          <w:p>
            <w:pPr>
              <w:spacing w:after="20"/>
              <w:ind w:left="20"/>
              <w:jc w:val="both"/>
            </w:pPr>
            <w:r>
              <w:rPr>
                <w:rFonts w:ascii="Times New Roman"/>
                <w:b w:val="false"/>
                <w:i w:val="false"/>
                <w:color w:val="000000"/>
                <w:sz w:val="20"/>
              </w:rPr>
              <w:t>
 </w:t>
            </w:r>
          </w:p>
          <w:bookmarkEnd w:id="1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3"/>
          <w:p>
            <w:pPr>
              <w:spacing w:after="20"/>
              <w:ind w:left="20"/>
              <w:jc w:val="both"/>
            </w:pPr>
            <w:r>
              <w:rPr>
                <w:rFonts w:ascii="Times New Roman"/>
                <w:b w:val="false"/>
                <w:i w:val="false"/>
                <w:color w:val="000000"/>
                <w:sz w:val="20"/>
              </w:rPr>
              <w:t>
 </w:t>
            </w:r>
          </w:p>
          <w:bookmarkEnd w:id="1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4"/>
          <w:p>
            <w:pPr>
              <w:spacing w:after="20"/>
              <w:ind w:left="20"/>
              <w:jc w:val="both"/>
            </w:pPr>
            <w:r>
              <w:rPr>
                <w:rFonts w:ascii="Times New Roman"/>
                <w:b w:val="false"/>
                <w:i w:val="false"/>
                <w:color w:val="000000"/>
                <w:sz w:val="20"/>
              </w:rPr>
              <w:t>
 </w:t>
            </w:r>
          </w:p>
          <w:bookmarkEnd w:id="1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5"/>
          <w:p>
            <w:pPr>
              <w:spacing w:after="20"/>
              <w:ind w:left="20"/>
              <w:jc w:val="both"/>
            </w:pPr>
            <w:r>
              <w:rPr>
                <w:rFonts w:ascii="Times New Roman"/>
                <w:b w:val="false"/>
                <w:i w:val="false"/>
                <w:color w:val="000000"/>
                <w:sz w:val="20"/>
              </w:rPr>
              <w:t>
 </w:t>
            </w:r>
          </w:p>
          <w:bookmarkEnd w:id="1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6"/>
          <w:p>
            <w:pPr>
              <w:spacing w:after="20"/>
              <w:ind w:left="20"/>
              <w:jc w:val="both"/>
            </w:pPr>
            <w:r>
              <w:rPr>
                <w:rFonts w:ascii="Times New Roman"/>
                <w:b w:val="false"/>
                <w:i w:val="false"/>
                <w:color w:val="000000"/>
                <w:sz w:val="20"/>
              </w:rPr>
              <w:t>
 </w:t>
            </w:r>
          </w:p>
          <w:bookmarkEnd w:id="1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7"/>
          <w:p>
            <w:pPr>
              <w:spacing w:after="20"/>
              <w:ind w:left="20"/>
              <w:jc w:val="both"/>
            </w:pPr>
            <w:r>
              <w:rPr>
                <w:rFonts w:ascii="Times New Roman"/>
                <w:b w:val="false"/>
                <w:i w:val="false"/>
                <w:color w:val="000000"/>
                <w:sz w:val="20"/>
              </w:rPr>
              <w:t>
 </w:t>
            </w:r>
          </w:p>
          <w:bookmarkEnd w:id="1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8"/>
          <w:p>
            <w:pPr>
              <w:spacing w:after="20"/>
              <w:ind w:left="20"/>
              <w:jc w:val="both"/>
            </w:pPr>
            <w:r>
              <w:rPr>
                <w:rFonts w:ascii="Times New Roman"/>
                <w:b w:val="false"/>
                <w:i w:val="false"/>
                <w:color w:val="000000"/>
                <w:sz w:val="20"/>
              </w:rPr>
              <w:t>
 </w:t>
            </w:r>
          </w:p>
          <w:bookmarkEnd w:id="1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9"/>
          <w:p>
            <w:pPr>
              <w:spacing w:after="20"/>
              <w:ind w:left="20"/>
              <w:jc w:val="both"/>
            </w:pPr>
            <w:r>
              <w:rPr>
                <w:rFonts w:ascii="Times New Roman"/>
                <w:b w:val="false"/>
                <w:i w:val="false"/>
                <w:color w:val="000000"/>
                <w:sz w:val="20"/>
              </w:rPr>
              <w:t>
 </w:t>
            </w:r>
          </w:p>
          <w:bookmarkEnd w:id="1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0"/>
          <w:p>
            <w:pPr>
              <w:spacing w:after="20"/>
              <w:ind w:left="20"/>
              <w:jc w:val="both"/>
            </w:pPr>
            <w:r>
              <w:rPr>
                <w:rFonts w:ascii="Times New Roman"/>
                <w:b w:val="false"/>
                <w:i w:val="false"/>
                <w:color w:val="000000"/>
                <w:sz w:val="20"/>
              </w:rPr>
              <w:t>
 </w:t>
            </w:r>
          </w:p>
          <w:bookmarkEnd w:id="1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1"/>
          <w:p>
            <w:pPr>
              <w:spacing w:after="20"/>
              <w:ind w:left="20"/>
              <w:jc w:val="both"/>
            </w:pPr>
            <w:r>
              <w:rPr>
                <w:rFonts w:ascii="Times New Roman"/>
                <w:b w:val="false"/>
                <w:i w:val="false"/>
                <w:color w:val="000000"/>
                <w:sz w:val="20"/>
              </w:rPr>
              <w:t>
 </w:t>
            </w:r>
          </w:p>
          <w:bookmarkEnd w:id="1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2"/>
          <w:p>
            <w:pPr>
              <w:spacing w:after="20"/>
              <w:ind w:left="20"/>
              <w:jc w:val="both"/>
            </w:pPr>
            <w:r>
              <w:rPr>
                <w:rFonts w:ascii="Times New Roman"/>
                <w:b w:val="false"/>
                <w:i w:val="false"/>
                <w:color w:val="000000"/>
                <w:sz w:val="20"/>
              </w:rPr>
              <w:t>
 </w:t>
            </w:r>
          </w:p>
          <w:bookmarkEnd w:id="1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3"/>
          <w:p>
            <w:pPr>
              <w:spacing w:after="20"/>
              <w:ind w:left="20"/>
              <w:jc w:val="both"/>
            </w:pPr>
            <w:r>
              <w:rPr>
                <w:rFonts w:ascii="Times New Roman"/>
                <w:b w:val="false"/>
                <w:i w:val="false"/>
                <w:color w:val="000000"/>
                <w:sz w:val="20"/>
              </w:rPr>
              <w:t>
 </w:t>
            </w:r>
          </w:p>
          <w:bookmarkEnd w:id="1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4"/>
          <w:p>
            <w:pPr>
              <w:spacing w:after="20"/>
              <w:ind w:left="20"/>
              <w:jc w:val="both"/>
            </w:pPr>
            <w:r>
              <w:rPr>
                <w:rFonts w:ascii="Times New Roman"/>
                <w:b w:val="false"/>
                <w:i w:val="false"/>
                <w:color w:val="000000"/>
                <w:sz w:val="20"/>
              </w:rPr>
              <w:t>
 </w:t>
            </w:r>
          </w:p>
          <w:bookmarkEnd w:id="1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5"/>
          <w:p>
            <w:pPr>
              <w:spacing w:after="20"/>
              <w:ind w:left="20"/>
              <w:jc w:val="both"/>
            </w:pPr>
            <w:r>
              <w:rPr>
                <w:rFonts w:ascii="Times New Roman"/>
                <w:b w:val="false"/>
                <w:i w:val="false"/>
                <w:color w:val="000000"/>
                <w:sz w:val="20"/>
              </w:rPr>
              <w:t>
 </w:t>
            </w:r>
          </w:p>
          <w:bookmarkEnd w:id="1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6"/>
          <w:p>
            <w:pPr>
              <w:spacing w:after="20"/>
              <w:ind w:left="20"/>
              <w:jc w:val="both"/>
            </w:pPr>
            <w:r>
              <w:rPr>
                <w:rFonts w:ascii="Times New Roman"/>
                <w:b w:val="false"/>
                <w:i w:val="false"/>
                <w:color w:val="000000"/>
                <w:sz w:val="20"/>
              </w:rPr>
              <w:t>
 </w:t>
            </w:r>
          </w:p>
          <w:bookmarkEnd w:id="1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7"/>
          <w:p>
            <w:pPr>
              <w:spacing w:after="20"/>
              <w:ind w:left="20"/>
              <w:jc w:val="both"/>
            </w:pPr>
            <w:r>
              <w:rPr>
                <w:rFonts w:ascii="Times New Roman"/>
                <w:b w:val="false"/>
                <w:i w:val="false"/>
                <w:color w:val="000000"/>
                <w:sz w:val="20"/>
              </w:rPr>
              <w:t>
 </w:t>
            </w:r>
          </w:p>
          <w:bookmarkEnd w:id="1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8"/>
          <w:p>
            <w:pPr>
              <w:spacing w:after="20"/>
              <w:ind w:left="20"/>
              <w:jc w:val="both"/>
            </w:pPr>
            <w:r>
              <w:rPr>
                <w:rFonts w:ascii="Times New Roman"/>
                <w:b w:val="false"/>
                <w:i w:val="false"/>
                <w:color w:val="000000"/>
                <w:sz w:val="20"/>
              </w:rPr>
              <w:t>
 </w:t>
            </w:r>
          </w:p>
          <w:bookmarkEnd w:id="1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9"/>
          <w:p>
            <w:pPr>
              <w:spacing w:after="20"/>
              <w:ind w:left="20"/>
              <w:jc w:val="both"/>
            </w:pPr>
            <w:r>
              <w:rPr>
                <w:rFonts w:ascii="Times New Roman"/>
                <w:b w:val="false"/>
                <w:i w:val="false"/>
                <w:color w:val="000000"/>
                <w:sz w:val="20"/>
              </w:rPr>
              <w:t>
10</w:t>
            </w:r>
          </w:p>
          <w:bookmarkEnd w:id="1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224731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0"/>
          <w:p>
            <w:pPr>
              <w:spacing w:after="20"/>
              <w:ind w:left="20"/>
              <w:jc w:val="both"/>
            </w:pPr>
            <w:r>
              <w:rPr>
                <w:rFonts w:ascii="Times New Roman"/>
                <w:b w:val="false"/>
                <w:i w:val="false"/>
                <w:color w:val="000000"/>
                <w:sz w:val="20"/>
              </w:rPr>
              <w:t>
 </w:t>
            </w:r>
          </w:p>
          <w:bookmarkEnd w:id="1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1"/>
          <w:p>
            <w:pPr>
              <w:spacing w:after="20"/>
              <w:ind w:left="20"/>
              <w:jc w:val="both"/>
            </w:pPr>
            <w:r>
              <w:rPr>
                <w:rFonts w:ascii="Times New Roman"/>
                <w:b w:val="false"/>
                <w:i w:val="false"/>
                <w:color w:val="000000"/>
                <w:sz w:val="20"/>
              </w:rPr>
              <w:t>
 </w:t>
            </w:r>
          </w:p>
          <w:bookmarkEnd w:id="1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2"/>
          <w:p>
            <w:pPr>
              <w:spacing w:after="20"/>
              <w:ind w:left="20"/>
              <w:jc w:val="both"/>
            </w:pPr>
            <w:r>
              <w:rPr>
                <w:rFonts w:ascii="Times New Roman"/>
                <w:b w:val="false"/>
                <w:i w:val="false"/>
                <w:color w:val="000000"/>
                <w:sz w:val="20"/>
              </w:rPr>
              <w:t>
 </w:t>
            </w:r>
          </w:p>
          <w:bookmarkEnd w:id="1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3"/>
          <w:p>
            <w:pPr>
              <w:spacing w:after="20"/>
              <w:ind w:left="20"/>
              <w:jc w:val="both"/>
            </w:pPr>
            <w:r>
              <w:rPr>
                <w:rFonts w:ascii="Times New Roman"/>
                <w:b w:val="false"/>
                <w:i w:val="false"/>
                <w:color w:val="000000"/>
                <w:sz w:val="20"/>
              </w:rPr>
              <w:t>
 </w:t>
            </w:r>
          </w:p>
          <w:bookmarkEnd w:id="1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4"/>
          <w:p>
            <w:pPr>
              <w:spacing w:after="20"/>
              <w:ind w:left="20"/>
              <w:jc w:val="both"/>
            </w:pPr>
            <w:r>
              <w:rPr>
                <w:rFonts w:ascii="Times New Roman"/>
                <w:b w:val="false"/>
                <w:i w:val="false"/>
                <w:color w:val="000000"/>
                <w:sz w:val="20"/>
              </w:rPr>
              <w:t>
 </w:t>
            </w:r>
          </w:p>
          <w:bookmarkEnd w:id="1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5"/>
          <w:p>
            <w:pPr>
              <w:spacing w:after="20"/>
              <w:ind w:left="20"/>
              <w:jc w:val="both"/>
            </w:pPr>
            <w:r>
              <w:rPr>
                <w:rFonts w:ascii="Times New Roman"/>
                <w:b w:val="false"/>
                <w:i w:val="false"/>
                <w:color w:val="000000"/>
                <w:sz w:val="20"/>
              </w:rPr>
              <w:t>
 </w:t>
            </w:r>
          </w:p>
          <w:bookmarkEnd w:id="1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6"/>
          <w:p>
            <w:pPr>
              <w:spacing w:after="20"/>
              <w:ind w:left="20"/>
              <w:jc w:val="both"/>
            </w:pPr>
            <w:r>
              <w:rPr>
                <w:rFonts w:ascii="Times New Roman"/>
                <w:b w:val="false"/>
                <w:i w:val="false"/>
                <w:color w:val="000000"/>
                <w:sz w:val="20"/>
              </w:rPr>
              <w:t>
 </w:t>
            </w:r>
          </w:p>
          <w:bookmarkEnd w:id="1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7"/>
          <w:p>
            <w:pPr>
              <w:spacing w:after="20"/>
              <w:ind w:left="20"/>
              <w:jc w:val="both"/>
            </w:pPr>
            <w:r>
              <w:rPr>
                <w:rFonts w:ascii="Times New Roman"/>
                <w:b w:val="false"/>
                <w:i w:val="false"/>
                <w:color w:val="000000"/>
                <w:sz w:val="20"/>
              </w:rPr>
              <w:t>
 </w:t>
            </w:r>
          </w:p>
          <w:bookmarkEnd w:id="1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8"/>
          <w:p>
            <w:pPr>
              <w:spacing w:after="20"/>
              <w:ind w:left="20"/>
              <w:jc w:val="both"/>
            </w:pPr>
            <w:r>
              <w:rPr>
                <w:rFonts w:ascii="Times New Roman"/>
                <w:b w:val="false"/>
                <w:i w:val="false"/>
                <w:color w:val="000000"/>
                <w:sz w:val="20"/>
              </w:rPr>
              <w:t>
 </w:t>
            </w:r>
          </w:p>
          <w:bookmarkEnd w:id="1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9"/>
          <w:p>
            <w:pPr>
              <w:spacing w:after="20"/>
              <w:ind w:left="20"/>
              <w:jc w:val="both"/>
            </w:pPr>
            <w:r>
              <w:rPr>
                <w:rFonts w:ascii="Times New Roman"/>
                <w:b w:val="false"/>
                <w:i w:val="false"/>
                <w:color w:val="000000"/>
                <w:sz w:val="20"/>
              </w:rPr>
              <w:t>
 </w:t>
            </w:r>
          </w:p>
          <w:bookmarkEnd w:id="1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0"/>
          <w:p>
            <w:pPr>
              <w:spacing w:after="20"/>
              <w:ind w:left="20"/>
              <w:jc w:val="both"/>
            </w:pPr>
            <w:r>
              <w:rPr>
                <w:rFonts w:ascii="Times New Roman"/>
                <w:b w:val="false"/>
                <w:i w:val="false"/>
                <w:color w:val="000000"/>
                <w:sz w:val="20"/>
              </w:rPr>
              <w:t>
 </w:t>
            </w:r>
          </w:p>
          <w:bookmarkEnd w:id="1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1"/>
          <w:p>
            <w:pPr>
              <w:spacing w:after="20"/>
              <w:ind w:left="20"/>
              <w:jc w:val="both"/>
            </w:pPr>
            <w:r>
              <w:rPr>
                <w:rFonts w:ascii="Times New Roman"/>
                <w:b w:val="false"/>
                <w:i w:val="false"/>
                <w:color w:val="000000"/>
                <w:sz w:val="20"/>
              </w:rPr>
              <w:t>
 </w:t>
            </w:r>
          </w:p>
          <w:bookmarkEnd w:id="1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2"/>
          <w:p>
            <w:pPr>
              <w:spacing w:after="20"/>
              <w:ind w:left="20"/>
              <w:jc w:val="both"/>
            </w:pPr>
            <w:r>
              <w:rPr>
                <w:rFonts w:ascii="Times New Roman"/>
                <w:b w:val="false"/>
                <w:i w:val="false"/>
                <w:color w:val="000000"/>
                <w:sz w:val="20"/>
              </w:rPr>
              <w:t>
 </w:t>
            </w:r>
          </w:p>
          <w:bookmarkEnd w:id="1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3"/>
          <w:p>
            <w:pPr>
              <w:spacing w:after="20"/>
              <w:ind w:left="20"/>
              <w:jc w:val="both"/>
            </w:pPr>
            <w:r>
              <w:rPr>
                <w:rFonts w:ascii="Times New Roman"/>
                <w:b w:val="false"/>
                <w:i w:val="false"/>
                <w:color w:val="000000"/>
                <w:sz w:val="20"/>
              </w:rPr>
              <w:t>
 </w:t>
            </w:r>
          </w:p>
          <w:bookmarkEnd w:id="1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4"/>
          <w:p>
            <w:pPr>
              <w:spacing w:after="20"/>
              <w:ind w:left="20"/>
              <w:jc w:val="both"/>
            </w:pPr>
            <w:r>
              <w:rPr>
                <w:rFonts w:ascii="Times New Roman"/>
                <w:b w:val="false"/>
                <w:i w:val="false"/>
                <w:color w:val="000000"/>
                <w:sz w:val="20"/>
              </w:rPr>
              <w:t>
 </w:t>
            </w:r>
          </w:p>
          <w:bookmarkEnd w:id="1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5"/>
          <w:p>
            <w:pPr>
              <w:spacing w:after="20"/>
              <w:ind w:left="20"/>
              <w:jc w:val="both"/>
            </w:pPr>
            <w:r>
              <w:rPr>
                <w:rFonts w:ascii="Times New Roman"/>
                <w:b w:val="false"/>
                <w:i w:val="false"/>
                <w:color w:val="000000"/>
                <w:sz w:val="20"/>
              </w:rPr>
              <w:t>
 </w:t>
            </w:r>
          </w:p>
          <w:bookmarkEnd w:id="1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6"/>
          <w:p>
            <w:pPr>
              <w:spacing w:after="20"/>
              <w:ind w:left="20"/>
              <w:jc w:val="both"/>
            </w:pPr>
            <w:r>
              <w:rPr>
                <w:rFonts w:ascii="Times New Roman"/>
                <w:b w:val="false"/>
                <w:i w:val="false"/>
                <w:color w:val="000000"/>
                <w:sz w:val="20"/>
              </w:rPr>
              <w:t>
 </w:t>
            </w:r>
          </w:p>
          <w:bookmarkEnd w:id="1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7"/>
          <w:p>
            <w:pPr>
              <w:spacing w:after="20"/>
              <w:ind w:left="20"/>
              <w:jc w:val="both"/>
            </w:pPr>
            <w:r>
              <w:rPr>
                <w:rFonts w:ascii="Times New Roman"/>
                <w:b w:val="false"/>
                <w:i w:val="false"/>
                <w:color w:val="000000"/>
                <w:sz w:val="20"/>
              </w:rPr>
              <w:t>
 </w:t>
            </w:r>
          </w:p>
          <w:bookmarkEnd w:id="1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8"/>
          <w:p>
            <w:pPr>
              <w:spacing w:after="20"/>
              <w:ind w:left="20"/>
              <w:jc w:val="both"/>
            </w:pPr>
            <w:r>
              <w:rPr>
                <w:rFonts w:ascii="Times New Roman"/>
                <w:b w:val="false"/>
                <w:i w:val="false"/>
                <w:color w:val="000000"/>
                <w:sz w:val="20"/>
              </w:rPr>
              <w:t>
 </w:t>
            </w:r>
          </w:p>
          <w:bookmarkEnd w:id="1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9"/>
          <w:p>
            <w:pPr>
              <w:spacing w:after="20"/>
              <w:ind w:left="20"/>
              <w:jc w:val="both"/>
            </w:pPr>
            <w:r>
              <w:rPr>
                <w:rFonts w:ascii="Times New Roman"/>
                <w:b w:val="false"/>
                <w:i w:val="false"/>
                <w:color w:val="000000"/>
                <w:sz w:val="20"/>
              </w:rPr>
              <w:t>
11</w:t>
            </w:r>
          </w:p>
          <w:bookmarkEnd w:id="1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0"/>
          <w:p>
            <w:pPr>
              <w:spacing w:after="20"/>
              <w:ind w:left="20"/>
              <w:jc w:val="both"/>
            </w:pPr>
            <w:r>
              <w:rPr>
                <w:rFonts w:ascii="Times New Roman"/>
                <w:b w:val="false"/>
                <w:i w:val="false"/>
                <w:color w:val="000000"/>
                <w:sz w:val="20"/>
              </w:rPr>
              <w:t>
 </w:t>
            </w:r>
          </w:p>
          <w:bookmarkEnd w:id="1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1"/>
          <w:p>
            <w:pPr>
              <w:spacing w:after="20"/>
              <w:ind w:left="20"/>
              <w:jc w:val="both"/>
            </w:pPr>
            <w:r>
              <w:rPr>
                <w:rFonts w:ascii="Times New Roman"/>
                <w:b w:val="false"/>
                <w:i w:val="false"/>
                <w:color w:val="000000"/>
                <w:sz w:val="20"/>
              </w:rPr>
              <w:t>
 </w:t>
            </w:r>
          </w:p>
          <w:bookmarkEnd w:id="1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2"/>
          <w:p>
            <w:pPr>
              <w:spacing w:after="20"/>
              <w:ind w:left="20"/>
              <w:jc w:val="both"/>
            </w:pPr>
            <w:r>
              <w:rPr>
                <w:rFonts w:ascii="Times New Roman"/>
                <w:b w:val="false"/>
                <w:i w:val="false"/>
                <w:color w:val="000000"/>
                <w:sz w:val="20"/>
              </w:rPr>
              <w:t>
 </w:t>
            </w:r>
          </w:p>
          <w:bookmarkEnd w:id="1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3"/>
          <w:p>
            <w:pPr>
              <w:spacing w:after="20"/>
              <w:ind w:left="20"/>
              <w:jc w:val="both"/>
            </w:pPr>
            <w:r>
              <w:rPr>
                <w:rFonts w:ascii="Times New Roman"/>
                <w:b w:val="false"/>
                <w:i w:val="false"/>
                <w:color w:val="000000"/>
                <w:sz w:val="20"/>
              </w:rPr>
              <w:t>
12</w:t>
            </w:r>
          </w:p>
          <w:bookmarkEnd w:id="1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4"/>
          <w:p>
            <w:pPr>
              <w:spacing w:after="20"/>
              <w:ind w:left="20"/>
              <w:jc w:val="both"/>
            </w:pPr>
            <w:r>
              <w:rPr>
                <w:rFonts w:ascii="Times New Roman"/>
                <w:b w:val="false"/>
                <w:i w:val="false"/>
                <w:color w:val="000000"/>
                <w:sz w:val="20"/>
              </w:rPr>
              <w:t>
 </w:t>
            </w:r>
          </w:p>
          <w:bookmarkEnd w:id="1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5"/>
          <w:p>
            <w:pPr>
              <w:spacing w:after="20"/>
              <w:ind w:left="20"/>
              <w:jc w:val="both"/>
            </w:pPr>
            <w:r>
              <w:rPr>
                <w:rFonts w:ascii="Times New Roman"/>
                <w:b w:val="false"/>
                <w:i w:val="false"/>
                <w:color w:val="000000"/>
                <w:sz w:val="20"/>
              </w:rPr>
              <w:t>
 </w:t>
            </w:r>
          </w:p>
          <w:bookmarkEnd w:id="1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6"/>
          <w:p>
            <w:pPr>
              <w:spacing w:after="20"/>
              <w:ind w:left="20"/>
              <w:jc w:val="both"/>
            </w:pPr>
            <w:r>
              <w:rPr>
                <w:rFonts w:ascii="Times New Roman"/>
                <w:b w:val="false"/>
                <w:i w:val="false"/>
                <w:color w:val="000000"/>
                <w:sz w:val="20"/>
              </w:rPr>
              <w:t>
 </w:t>
            </w:r>
          </w:p>
          <w:bookmarkEnd w:id="1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7"/>
          <w:p>
            <w:pPr>
              <w:spacing w:after="20"/>
              <w:ind w:left="20"/>
              <w:jc w:val="both"/>
            </w:pPr>
            <w:r>
              <w:rPr>
                <w:rFonts w:ascii="Times New Roman"/>
                <w:b w:val="false"/>
                <w:i w:val="false"/>
                <w:color w:val="000000"/>
                <w:sz w:val="20"/>
              </w:rPr>
              <w:t>
 </w:t>
            </w:r>
          </w:p>
          <w:bookmarkEnd w:id="1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8"/>
          <w:p>
            <w:pPr>
              <w:spacing w:after="20"/>
              <w:ind w:left="20"/>
              <w:jc w:val="both"/>
            </w:pPr>
            <w:r>
              <w:rPr>
                <w:rFonts w:ascii="Times New Roman"/>
                <w:b w:val="false"/>
                <w:i w:val="false"/>
                <w:color w:val="000000"/>
                <w:sz w:val="20"/>
              </w:rPr>
              <w:t>
 </w:t>
            </w:r>
          </w:p>
          <w:bookmarkEnd w:id="1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9"/>
          <w:p>
            <w:pPr>
              <w:spacing w:after="20"/>
              <w:ind w:left="20"/>
              <w:jc w:val="both"/>
            </w:pPr>
            <w:r>
              <w:rPr>
                <w:rFonts w:ascii="Times New Roman"/>
                <w:b w:val="false"/>
                <w:i w:val="false"/>
                <w:color w:val="000000"/>
                <w:sz w:val="20"/>
              </w:rPr>
              <w:t>
 </w:t>
            </w:r>
          </w:p>
          <w:bookmarkEnd w:id="1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0"/>
          <w:p>
            <w:pPr>
              <w:spacing w:after="20"/>
              <w:ind w:left="20"/>
              <w:jc w:val="both"/>
            </w:pPr>
            <w:r>
              <w:rPr>
                <w:rFonts w:ascii="Times New Roman"/>
                <w:b w:val="false"/>
                <w:i w:val="false"/>
                <w:color w:val="000000"/>
                <w:sz w:val="20"/>
              </w:rPr>
              <w:t>
13</w:t>
            </w:r>
          </w:p>
          <w:bookmarkEnd w:id="2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1"/>
          <w:p>
            <w:pPr>
              <w:spacing w:after="20"/>
              <w:ind w:left="20"/>
              <w:jc w:val="both"/>
            </w:pPr>
            <w:r>
              <w:rPr>
                <w:rFonts w:ascii="Times New Roman"/>
                <w:b w:val="false"/>
                <w:i w:val="false"/>
                <w:color w:val="000000"/>
                <w:sz w:val="20"/>
              </w:rPr>
              <w:t>
 </w:t>
            </w:r>
          </w:p>
          <w:bookmarkEnd w:id="2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2"/>
          <w:p>
            <w:pPr>
              <w:spacing w:after="20"/>
              <w:ind w:left="20"/>
              <w:jc w:val="both"/>
            </w:pPr>
            <w:r>
              <w:rPr>
                <w:rFonts w:ascii="Times New Roman"/>
                <w:b w:val="false"/>
                <w:i w:val="false"/>
                <w:color w:val="000000"/>
                <w:sz w:val="20"/>
              </w:rPr>
              <w:t>
 </w:t>
            </w:r>
          </w:p>
          <w:bookmarkEnd w:id="2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3"/>
          <w:p>
            <w:pPr>
              <w:spacing w:after="20"/>
              <w:ind w:left="20"/>
              <w:jc w:val="both"/>
            </w:pPr>
            <w:r>
              <w:rPr>
                <w:rFonts w:ascii="Times New Roman"/>
                <w:b w:val="false"/>
                <w:i w:val="false"/>
                <w:color w:val="000000"/>
                <w:sz w:val="20"/>
              </w:rPr>
              <w:t>
 </w:t>
            </w:r>
          </w:p>
          <w:bookmarkEnd w:id="2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4"/>
          <w:p>
            <w:pPr>
              <w:spacing w:after="20"/>
              <w:ind w:left="20"/>
              <w:jc w:val="both"/>
            </w:pPr>
            <w:r>
              <w:rPr>
                <w:rFonts w:ascii="Times New Roman"/>
                <w:b w:val="false"/>
                <w:i w:val="false"/>
                <w:color w:val="000000"/>
                <w:sz w:val="20"/>
              </w:rPr>
              <w:t>
 </w:t>
            </w:r>
          </w:p>
          <w:bookmarkEnd w:id="20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5"/>
          <w:p>
            <w:pPr>
              <w:spacing w:after="20"/>
              <w:ind w:left="20"/>
              <w:jc w:val="both"/>
            </w:pPr>
            <w:r>
              <w:rPr>
                <w:rFonts w:ascii="Times New Roman"/>
                <w:b w:val="false"/>
                <w:i w:val="false"/>
                <w:color w:val="000000"/>
                <w:sz w:val="20"/>
              </w:rPr>
              <w:t>
 </w:t>
            </w:r>
          </w:p>
          <w:bookmarkEnd w:id="20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6"/>
          <w:p>
            <w:pPr>
              <w:spacing w:after="20"/>
              <w:ind w:left="20"/>
              <w:jc w:val="both"/>
            </w:pPr>
            <w:r>
              <w:rPr>
                <w:rFonts w:ascii="Times New Roman"/>
                <w:b w:val="false"/>
                <w:i w:val="false"/>
                <w:color w:val="000000"/>
                <w:sz w:val="20"/>
              </w:rPr>
              <w:t>
15</w:t>
            </w:r>
          </w:p>
          <w:bookmarkEnd w:id="20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7"/>
          <w:p>
            <w:pPr>
              <w:spacing w:after="20"/>
              <w:ind w:left="20"/>
              <w:jc w:val="both"/>
            </w:pPr>
            <w:r>
              <w:rPr>
                <w:rFonts w:ascii="Times New Roman"/>
                <w:b w:val="false"/>
                <w:i w:val="false"/>
                <w:color w:val="000000"/>
                <w:sz w:val="20"/>
              </w:rPr>
              <w:t>
 </w:t>
            </w:r>
          </w:p>
          <w:bookmarkEnd w:id="20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8"/>
          <w:p>
            <w:pPr>
              <w:spacing w:after="20"/>
              <w:ind w:left="20"/>
              <w:jc w:val="both"/>
            </w:pPr>
            <w:r>
              <w:rPr>
                <w:rFonts w:ascii="Times New Roman"/>
                <w:b w:val="false"/>
                <w:i w:val="false"/>
                <w:color w:val="000000"/>
                <w:sz w:val="20"/>
              </w:rPr>
              <w:t>
 </w:t>
            </w:r>
          </w:p>
          <w:bookmarkEnd w:id="20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9"/>
          <w:p>
            <w:pPr>
              <w:spacing w:after="20"/>
              <w:ind w:left="20"/>
              <w:jc w:val="both"/>
            </w:pPr>
            <w:r>
              <w:rPr>
                <w:rFonts w:ascii="Times New Roman"/>
                <w:b w:val="false"/>
                <w:i w:val="false"/>
                <w:color w:val="000000"/>
                <w:sz w:val="20"/>
              </w:rPr>
              <w:t>
 </w:t>
            </w:r>
          </w:p>
          <w:bookmarkEnd w:id="20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0"/>
          <w:p>
            <w:pPr>
              <w:spacing w:after="20"/>
              <w:ind w:left="20"/>
              <w:jc w:val="both"/>
            </w:pPr>
            <w:r>
              <w:rPr>
                <w:rFonts w:ascii="Times New Roman"/>
                <w:b w:val="false"/>
                <w:i w:val="false"/>
                <w:color w:val="000000"/>
                <w:sz w:val="20"/>
              </w:rPr>
              <w:t>
 </w:t>
            </w:r>
          </w:p>
          <w:bookmarkEnd w:id="21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1"/>
          <w:p>
            <w:pPr>
              <w:spacing w:after="20"/>
              <w:ind w:left="20"/>
              <w:jc w:val="both"/>
            </w:pPr>
            <w:r>
              <w:rPr>
                <w:rFonts w:ascii="Times New Roman"/>
                <w:b w:val="false"/>
                <w:i w:val="false"/>
                <w:color w:val="000000"/>
                <w:sz w:val="20"/>
              </w:rPr>
              <w:t>
 </w:t>
            </w:r>
          </w:p>
          <w:bookmarkEnd w:id="21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2"/>
          <w:p>
            <w:pPr>
              <w:spacing w:after="20"/>
              <w:ind w:left="20"/>
              <w:jc w:val="both"/>
            </w:pPr>
            <w:r>
              <w:rPr>
                <w:rFonts w:ascii="Times New Roman"/>
                <w:b w:val="false"/>
                <w:i w:val="false"/>
                <w:color w:val="000000"/>
                <w:sz w:val="20"/>
              </w:rPr>
              <w:t>
 </w:t>
            </w:r>
          </w:p>
          <w:bookmarkEnd w:id="21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3"/>
          <w:p>
            <w:pPr>
              <w:spacing w:after="20"/>
              <w:ind w:left="20"/>
              <w:jc w:val="both"/>
            </w:pPr>
            <w:r>
              <w:rPr>
                <w:rFonts w:ascii="Times New Roman"/>
                <w:b w:val="false"/>
                <w:i w:val="false"/>
                <w:color w:val="000000"/>
                <w:sz w:val="20"/>
              </w:rPr>
              <w:t>
 </w:t>
            </w:r>
          </w:p>
          <w:bookmarkEnd w:id="21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4"/>
          <w:p>
            <w:pPr>
              <w:spacing w:after="20"/>
              <w:ind w:left="20"/>
              <w:jc w:val="both"/>
            </w:pPr>
            <w:r>
              <w:rPr>
                <w:rFonts w:ascii="Times New Roman"/>
                <w:b w:val="false"/>
                <w:i w:val="false"/>
                <w:color w:val="000000"/>
                <w:sz w:val="20"/>
              </w:rPr>
              <w:t>
 </w:t>
            </w:r>
          </w:p>
          <w:bookmarkEnd w:id="21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5"/>
          <w:p>
            <w:pPr>
              <w:spacing w:after="20"/>
              <w:ind w:left="20"/>
              <w:jc w:val="both"/>
            </w:pPr>
            <w:r>
              <w:rPr>
                <w:rFonts w:ascii="Times New Roman"/>
                <w:b w:val="false"/>
                <w:i w:val="false"/>
                <w:color w:val="000000"/>
                <w:sz w:val="20"/>
              </w:rPr>
              <w:t>
 </w:t>
            </w:r>
          </w:p>
          <w:bookmarkEnd w:id="21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6"/>
          <w:p>
            <w:pPr>
              <w:spacing w:after="20"/>
              <w:ind w:left="20"/>
              <w:jc w:val="both"/>
            </w:pPr>
            <w:r>
              <w:rPr>
                <w:rFonts w:ascii="Times New Roman"/>
                <w:b w:val="false"/>
                <w:i w:val="false"/>
                <w:color w:val="000000"/>
                <w:sz w:val="20"/>
              </w:rPr>
              <w:t>
10</w:t>
            </w:r>
          </w:p>
          <w:bookmarkEnd w:id="21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7"/>
          <w:p>
            <w:pPr>
              <w:spacing w:after="20"/>
              <w:ind w:left="20"/>
              <w:jc w:val="both"/>
            </w:pPr>
            <w:r>
              <w:rPr>
                <w:rFonts w:ascii="Times New Roman"/>
                <w:b w:val="false"/>
                <w:i w:val="false"/>
                <w:color w:val="000000"/>
                <w:sz w:val="20"/>
              </w:rPr>
              <w:t>
 </w:t>
            </w:r>
          </w:p>
          <w:bookmarkEnd w:id="21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8"/>
          <w:p>
            <w:pPr>
              <w:spacing w:after="20"/>
              <w:ind w:left="20"/>
              <w:jc w:val="both"/>
            </w:pPr>
            <w:r>
              <w:rPr>
                <w:rFonts w:ascii="Times New Roman"/>
                <w:b w:val="false"/>
                <w:i w:val="false"/>
                <w:color w:val="000000"/>
                <w:sz w:val="20"/>
              </w:rPr>
              <w:t>
 </w:t>
            </w:r>
          </w:p>
          <w:bookmarkEnd w:id="21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9"/>
          <w:p>
            <w:pPr>
              <w:spacing w:after="20"/>
              <w:ind w:left="20"/>
              <w:jc w:val="both"/>
            </w:pPr>
            <w:r>
              <w:rPr>
                <w:rFonts w:ascii="Times New Roman"/>
                <w:b w:val="false"/>
                <w:i w:val="false"/>
                <w:color w:val="000000"/>
                <w:sz w:val="20"/>
              </w:rPr>
              <w:t>
 </w:t>
            </w:r>
          </w:p>
          <w:bookmarkEnd w:id="21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0"/>
          <w:p>
            <w:pPr>
              <w:spacing w:after="20"/>
              <w:ind w:left="20"/>
              <w:jc w:val="both"/>
            </w:pPr>
            <w:r>
              <w:rPr>
                <w:rFonts w:ascii="Times New Roman"/>
                <w:b w:val="false"/>
                <w:i w:val="false"/>
                <w:color w:val="000000"/>
                <w:sz w:val="20"/>
              </w:rPr>
              <w:t>
Санаты</w:t>
            </w:r>
          </w:p>
          <w:bookmarkEnd w:id="220"/>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1"/>
          <w:p>
            <w:pPr>
              <w:spacing w:after="20"/>
              <w:ind w:left="20"/>
              <w:jc w:val="both"/>
            </w:pPr>
            <w:r>
              <w:rPr>
                <w:rFonts w:ascii="Times New Roman"/>
                <w:b w:val="false"/>
                <w:i w:val="false"/>
                <w:color w:val="000000"/>
                <w:sz w:val="20"/>
              </w:rPr>
              <w:t>
1</w:t>
            </w:r>
          </w:p>
          <w:bookmarkEnd w:id="221"/>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2"/>
          <w:p>
            <w:pPr>
              <w:spacing w:after="20"/>
              <w:ind w:left="20"/>
              <w:jc w:val="both"/>
            </w:pPr>
            <w:r>
              <w:rPr>
                <w:rFonts w:ascii="Times New Roman"/>
                <w:b w:val="false"/>
                <w:i w:val="false"/>
                <w:color w:val="000000"/>
                <w:sz w:val="20"/>
              </w:rPr>
              <w:t>
5</w:t>
            </w:r>
          </w:p>
          <w:bookmarkEnd w:id="222"/>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3"/>
          <w:p>
            <w:pPr>
              <w:spacing w:after="20"/>
              <w:ind w:left="20"/>
              <w:jc w:val="both"/>
            </w:pPr>
            <w:r>
              <w:rPr>
                <w:rFonts w:ascii="Times New Roman"/>
                <w:b w:val="false"/>
                <w:i w:val="false"/>
                <w:color w:val="000000"/>
                <w:sz w:val="20"/>
              </w:rPr>
              <w:t>
Функционалдық топ</w:t>
            </w:r>
          </w:p>
          <w:bookmarkEnd w:id="223"/>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4"/>
          <w:p>
            <w:pPr>
              <w:spacing w:after="20"/>
              <w:ind w:left="20"/>
              <w:jc w:val="both"/>
            </w:pPr>
            <w:r>
              <w:rPr>
                <w:rFonts w:ascii="Times New Roman"/>
                <w:b w:val="false"/>
                <w:i w:val="false"/>
                <w:color w:val="000000"/>
                <w:sz w:val="20"/>
              </w:rPr>
              <w:t>
 </w:t>
            </w:r>
          </w:p>
          <w:bookmarkEnd w:id="2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5"/>
          <w:p>
            <w:pPr>
              <w:spacing w:after="20"/>
              <w:ind w:left="20"/>
              <w:jc w:val="both"/>
            </w:pPr>
            <w:r>
              <w:rPr>
                <w:rFonts w:ascii="Times New Roman"/>
                <w:b w:val="false"/>
                <w:i w:val="false"/>
                <w:color w:val="000000"/>
                <w:sz w:val="20"/>
              </w:rPr>
              <w:t>
 </w:t>
            </w:r>
          </w:p>
          <w:bookmarkEnd w:id="225"/>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6"/>
          <w:p>
            <w:pPr>
              <w:spacing w:after="20"/>
              <w:ind w:left="20"/>
              <w:jc w:val="both"/>
            </w:pPr>
            <w:r>
              <w:rPr>
                <w:rFonts w:ascii="Times New Roman"/>
                <w:b w:val="false"/>
                <w:i w:val="false"/>
                <w:color w:val="000000"/>
                <w:sz w:val="20"/>
              </w:rPr>
              <w:t>
 </w:t>
            </w:r>
          </w:p>
          <w:bookmarkEnd w:id="226"/>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7"/>
          <w:p>
            <w:pPr>
              <w:spacing w:after="20"/>
              <w:ind w:left="20"/>
              <w:jc w:val="both"/>
            </w:pPr>
            <w:r>
              <w:rPr>
                <w:rFonts w:ascii="Times New Roman"/>
                <w:b w:val="false"/>
                <w:i w:val="false"/>
                <w:color w:val="000000"/>
                <w:sz w:val="20"/>
              </w:rPr>
              <w:t>
 </w:t>
            </w:r>
          </w:p>
          <w:bookmarkEnd w:id="227"/>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8"/>
          <w:p>
            <w:pPr>
              <w:spacing w:after="20"/>
              <w:ind w:left="20"/>
              <w:jc w:val="both"/>
            </w:pPr>
            <w:r>
              <w:rPr>
                <w:rFonts w:ascii="Times New Roman"/>
                <w:b w:val="false"/>
                <w:i w:val="false"/>
                <w:color w:val="000000"/>
                <w:sz w:val="20"/>
              </w:rPr>
              <w:t>
1</w:t>
            </w:r>
          </w:p>
          <w:bookmarkEnd w:id="228"/>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9"/>
          <w:p>
            <w:pPr>
              <w:spacing w:after="20"/>
              <w:ind w:left="20"/>
              <w:jc w:val="both"/>
            </w:pPr>
            <w:r>
              <w:rPr>
                <w:rFonts w:ascii="Times New Roman"/>
                <w:b w:val="false"/>
                <w:i w:val="false"/>
                <w:color w:val="000000"/>
                <w:sz w:val="20"/>
              </w:rPr>
              <w:t>
 </w:t>
            </w:r>
          </w:p>
          <w:bookmarkEnd w:id="229"/>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0"/>
          <w:p>
            <w:pPr>
              <w:spacing w:after="20"/>
              <w:ind w:left="20"/>
              <w:jc w:val="both"/>
            </w:pPr>
            <w:r>
              <w:rPr>
                <w:rFonts w:ascii="Times New Roman"/>
                <w:b w:val="false"/>
                <w:i w:val="false"/>
                <w:color w:val="000000"/>
                <w:sz w:val="20"/>
              </w:rPr>
              <w:t>
 </w:t>
            </w:r>
          </w:p>
          <w:bookmarkEnd w:id="230"/>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32"/>
        <w:gridCol w:w="38"/>
        <w:gridCol w:w="3433"/>
        <w:gridCol w:w="3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1"/>
          <w:p>
            <w:pPr>
              <w:spacing w:after="20"/>
              <w:ind w:left="20"/>
              <w:jc w:val="both"/>
            </w:pPr>
            <w:r>
              <w:rPr>
                <w:rFonts w:ascii="Times New Roman"/>
                <w:b w:val="false"/>
                <w:i w:val="false"/>
                <w:color w:val="000000"/>
                <w:sz w:val="20"/>
              </w:rPr>
              <w:t>
Санаты</w:t>
            </w:r>
          </w:p>
          <w:bookmarkEnd w:id="231"/>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2"/>
          <w:p>
            <w:pPr>
              <w:spacing w:after="20"/>
              <w:ind w:left="20"/>
              <w:jc w:val="both"/>
            </w:pPr>
            <w:r>
              <w:rPr>
                <w:rFonts w:ascii="Times New Roman"/>
                <w:b w:val="false"/>
                <w:i w:val="false"/>
                <w:color w:val="000000"/>
                <w:sz w:val="20"/>
              </w:rPr>
              <w:t>
 </w:t>
            </w:r>
          </w:p>
          <w:bookmarkEnd w:id="232"/>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3"/>
          <w:p>
            <w:pPr>
              <w:spacing w:after="20"/>
              <w:ind w:left="20"/>
              <w:jc w:val="both"/>
            </w:pPr>
            <w:r>
              <w:rPr>
                <w:rFonts w:ascii="Times New Roman"/>
                <w:b w:val="false"/>
                <w:i w:val="false"/>
                <w:color w:val="000000"/>
                <w:sz w:val="20"/>
              </w:rPr>
              <w:t>
 </w:t>
            </w:r>
          </w:p>
          <w:bookmarkEnd w:id="233"/>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4"/>
          <w:p>
            <w:pPr>
              <w:spacing w:after="20"/>
              <w:ind w:left="20"/>
              <w:jc w:val="both"/>
            </w:pPr>
            <w:r>
              <w:rPr>
                <w:rFonts w:ascii="Times New Roman"/>
                <w:b w:val="false"/>
                <w:i w:val="false"/>
                <w:color w:val="000000"/>
                <w:sz w:val="20"/>
              </w:rPr>
              <w:t>
1</w:t>
            </w:r>
          </w:p>
          <w:bookmarkEnd w:id="234"/>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035"/>
        <w:gridCol w:w="1035"/>
        <w:gridCol w:w="1035"/>
        <w:gridCol w:w="3875"/>
        <w:gridCol w:w="42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5"/>
          <w:p>
            <w:pPr>
              <w:spacing w:after="20"/>
              <w:ind w:left="20"/>
              <w:jc w:val="both"/>
            </w:pPr>
            <w:r>
              <w:rPr>
                <w:rFonts w:ascii="Times New Roman"/>
                <w:b w:val="false"/>
                <w:i w:val="false"/>
                <w:color w:val="000000"/>
                <w:sz w:val="20"/>
              </w:rPr>
              <w:t>
Функционалдық топ</w:t>
            </w:r>
          </w:p>
          <w:bookmarkEnd w:id="235"/>
        </w:tc>
        <w:tc>
          <w:tcPr>
            <w:tcW w:w="4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6"/>
          <w:p>
            <w:pPr>
              <w:spacing w:after="20"/>
              <w:ind w:left="20"/>
              <w:jc w:val="both"/>
            </w:pPr>
            <w:r>
              <w:rPr>
                <w:rFonts w:ascii="Times New Roman"/>
                <w:b w:val="false"/>
                <w:i w:val="false"/>
                <w:color w:val="000000"/>
                <w:sz w:val="20"/>
              </w:rPr>
              <w:t>
 </w:t>
            </w:r>
          </w:p>
          <w:bookmarkEnd w:id="2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7"/>
          <w:p>
            <w:pPr>
              <w:spacing w:after="20"/>
              <w:ind w:left="20"/>
              <w:jc w:val="both"/>
            </w:pPr>
            <w:r>
              <w:rPr>
                <w:rFonts w:ascii="Times New Roman"/>
                <w:b w:val="false"/>
                <w:i w:val="false"/>
                <w:color w:val="000000"/>
                <w:sz w:val="20"/>
              </w:rPr>
              <w:t>
 </w:t>
            </w:r>
          </w:p>
          <w:bookmarkEnd w:id="237"/>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8"/>
          <w:p>
            <w:pPr>
              <w:spacing w:after="20"/>
              <w:ind w:left="20"/>
              <w:jc w:val="both"/>
            </w:pPr>
            <w:r>
              <w:rPr>
                <w:rFonts w:ascii="Times New Roman"/>
                <w:b w:val="false"/>
                <w:i w:val="false"/>
                <w:color w:val="000000"/>
                <w:sz w:val="20"/>
              </w:rPr>
              <w:t>
 </w:t>
            </w:r>
          </w:p>
          <w:bookmarkEnd w:id="238"/>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9"/>
          <w:p>
            <w:pPr>
              <w:spacing w:after="20"/>
              <w:ind w:left="20"/>
              <w:jc w:val="both"/>
            </w:pPr>
            <w:r>
              <w:rPr>
                <w:rFonts w:ascii="Times New Roman"/>
                <w:b w:val="false"/>
                <w:i w:val="false"/>
                <w:color w:val="000000"/>
                <w:sz w:val="20"/>
              </w:rPr>
              <w:t>
1</w:t>
            </w:r>
          </w:p>
          <w:bookmarkEnd w:id="239"/>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0"/>
          <w:p>
            <w:pPr>
              <w:spacing w:after="20"/>
              <w:ind w:left="20"/>
              <w:jc w:val="both"/>
            </w:pPr>
            <w:r>
              <w:rPr>
                <w:rFonts w:ascii="Times New Roman"/>
                <w:b w:val="false"/>
                <w:i w:val="false"/>
                <w:color w:val="000000"/>
                <w:sz w:val="20"/>
              </w:rPr>
              <w:t>
 </w:t>
            </w:r>
          </w:p>
          <w:bookmarkEnd w:id="240"/>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1"/>
          <w:p>
            <w:pPr>
              <w:spacing w:after="20"/>
              <w:ind w:left="20"/>
              <w:jc w:val="both"/>
            </w:pPr>
            <w:r>
              <w:rPr>
                <w:rFonts w:ascii="Times New Roman"/>
                <w:b w:val="false"/>
                <w:i w:val="false"/>
                <w:color w:val="000000"/>
                <w:sz w:val="20"/>
              </w:rPr>
              <w:t>
 </w:t>
            </w:r>
          </w:p>
          <w:bookmarkEnd w:id="241"/>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2018 жылғы 17 мамырдағы</w:t>
            </w:r>
            <w:r>
              <w:br/>
            </w:r>
            <w:r>
              <w:rPr>
                <w:rFonts w:ascii="Times New Roman"/>
                <w:b w:val="false"/>
                <w:i w:val="false"/>
                <w:color w:val="000000"/>
                <w:sz w:val="20"/>
              </w:rPr>
              <w:t>23 сессиясының № 210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18 сессиясының № 164 шешіміне</w:t>
            </w:r>
            <w:r>
              <w:br/>
            </w:r>
            <w:r>
              <w:rPr>
                <w:rFonts w:ascii="Times New Roman"/>
                <w:b w:val="false"/>
                <w:i w:val="false"/>
                <w:color w:val="000000"/>
                <w:sz w:val="20"/>
              </w:rPr>
              <w:t>5 қосымша</w:t>
            </w:r>
          </w:p>
        </w:tc>
      </w:tr>
    </w:tbl>
    <w:bookmarkStart w:name="z287" w:id="242"/>
    <w:p>
      <w:pPr>
        <w:spacing w:after="0"/>
        <w:ind w:left="0"/>
        <w:jc w:val="left"/>
      </w:pPr>
      <w:r>
        <w:rPr>
          <w:rFonts w:ascii="Times New Roman"/>
          <w:b/>
          <w:i w:val="false"/>
          <w:color w:val="000000"/>
        </w:rPr>
        <w:t xml:space="preserve"> 2018 жылға арналған аудандық бюджет құрамында кенттердің, ауылдың және ауылдық округ әкімдері аппаратының бюджеттік бағдарламалары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332"/>
        <w:gridCol w:w="28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3"/>
          <w:p>
            <w:pPr>
              <w:spacing w:after="20"/>
              <w:ind w:left="20"/>
              <w:jc w:val="both"/>
            </w:pPr>
            <w:r>
              <w:rPr>
                <w:rFonts w:ascii="Times New Roman"/>
                <w:b w:val="false"/>
                <w:i w:val="false"/>
                <w:color w:val="000000"/>
                <w:sz w:val="20"/>
              </w:rPr>
              <w:t>
Функционалдық топ</w:t>
            </w:r>
          </w:p>
          <w:bookmarkEnd w:id="243"/>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4"/>
          <w:p>
            <w:pPr>
              <w:spacing w:after="20"/>
              <w:ind w:left="20"/>
              <w:jc w:val="both"/>
            </w:pPr>
            <w:r>
              <w:rPr>
                <w:rFonts w:ascii="Times New Roman"/>
                <w:b w:val="false"/>
                <w:i w:val="false"/>
                <w:color w:val="000000"/>
                <w:sz w:val="20"/>
              </w:rPr>
              <w:t>
 </w:t>
            </w:r>
          </w:p>
          <w:bookmarkEnd w:id="2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5"/>
          <w:p>
            <w:pPr>
              <w:spacing w:after="20"/>
              <w:ind w:left="20"/>
              <w:jc w:val="both"/>
            </w:pPr>
            <w:r>
              <w:rPr>
                <w:rFonts w:ascii="Times New Roman"/>
                <w:b w:val="false"/>
                <w:i w:val="false"/>
                <w:color w:val="000000"/>
                <w:sz w:val="20"/>
              </w:rPr>
              <w:t>
 </w:t>
            </w:r>
          </w:p>
          <w:bookmarkEnd w:id="24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6"/>
          <w:p>
            <w:pPr>
              <w:spacing w:after="20"/>
              <w:ind w:left="20"/>
              <w:jc w:val="both"/>
            </w:pPr>
            <w:r>
              <w:rPr>
                <w:rFonts w:ascii="Times New Roman"/>
                <w:b w:val="false"/>
                <w:i w:val="false"/>
                <w:color w:val="000000"/>
                <w:sz w:val="20"/>
              </w:rPr>
              <w:t>
 </w:t>
            </w:r>
          </w:p>
          <w:bookmarkEnd w:id="24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7"/>
          <w:p>
            <w:pPr>
              <w:spacing w:after="20"/>
              <w:ind w:left="20"/>
              <w:jc w:val="both"/>
            </w:pPr>
            <w:r>
              <w:rPr>
                <w:rFonts w:ascii="Times New Roman"/>
                <w:b w:val="false"/>
                <w:i w:val="false"/>
                <w:color w:val="000000"/>
                <w:sz w:val="20"/>
              </w:rPr>
              <w:t>
1</w:t>
            </w:r>
          </w:p>
          <w:bookmarkEnd w:id="24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8"/>
          <w:p>
            <w:pPr>
              <w:spacing w:after="20"/>
              <w:ind w:left="20"/>
              <w:jc w:val="both"/>
            </w:pPr>
            <w:r>
              <w:rPr>
                <w:rFonts w:ascii="Times New Roman"/>
                <w:b w:val="false"/>
                <w:i w:val="false"/>
                <w:color w:val="000000"/>
                <w:sz w:val="20"/>
              </w:rPr>
              <w:t>
 </w:t>
            </w:r>
          </w:p>
          <w:bookmarkEnd w:id="24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9"/>
          <w:p>
            <w:pPr>
              <w:spacing w:after="20"/>
              <w:ind w:left="20"/>
              <w:jc w:val="both"/>
            </w:pPr>
            <w:r>
              <w:rPr>
                <w:rFonts w:ascii="Times New Roman"/>
                <w:b w:val="false"/>
                <w:i w:val="false"/>
                <w:color w:val="000000"/>
                <w:sz w:val="20"/>
              </w:rPr>
              <w:t>
01</w:t>
            </w:r>
          </w:p>
          <w:bookmarkEnd w:id="2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0"/>
          <w:p>
            <w:pPr>
              <w:spacing w:after="20"/>
              <w:ind w:left="20"/>
              <w:jc w:val="both"/>
            </w:pPr>
            <w:r>
              <w:rPr>
                <w:rFonts w:ascii="Times New Roman"/>
                <w:b w:val="false"/>
                <w:i w:val="false"/>
                <w:color w:val="000000"/>
                <w:sz w:val="20"/>
              </w:rPr>
              <w:t>
 </w:t>
            </w:r>
          </w:p>
          <w:bookmarkEnd w:id="25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1"/>
          <w:p>
            <w:pPr>
              <w:spacing w:after="20"/>
              <w:ind w:left="20"/>
              <w:jc w:val="both"/>
            </w:pPr>
            <w:r>
              <w:rPr>
                <w:rFonts w:ascii="Times New Roman"/>
                <w:b w:val="false"/>
                <w:i w:val="false"/>
                <w:color w:val="000000"/>
                <w:sz w:val="20"/>
              </w:rPr>
              <w:t>
 </w:t>
            </w:r>
          </w:p>
          <w:bookmarkEnd w:id="25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2"/>
          <w:p>
            <w:pPr>
              <w:spacing w:after="20"/>
              <w:ind w:left="20"/>
              <w:jc w:val="both"/>
            </w:pPr>
            <w:r>
              <w:rPr>
                <w:rFonts w:ascii="Times New Roman"/>
                <w:b w:val="false"/>
                <w:i w:val="false"/>
                <w:color w:val="000000"/>
                <w:sz w:val="20"/>
              </w:rPr>
              <w:t>
 </w:t>
            </w:r>
          </w:p>
          <w:bookmarkEnd w:id="25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3"/>
          <w:p>
            <w:pPr>
              <w:spacing w:after="20"/>
              <w:ind w:left="20"/>
              <w:jc w:val="both"/>
            </w:pPr>
            <w:r>
              <w:rPr>
                <w:rFonts w:ascii="Times New Roman"/>
                <w:b w:val="false"/>
                <w:i w:val="false"/>
                <w:color w:val="000000"/>
                <w:sz w:val="20"/>
              </w:rPr>
              <w:t>
 </w:t>
            </w:r>
          </w:p>
          <w:bookmarkEnd w:id="25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4"/>
          <w:p>
            <w:pPr>
              <w:spacing w:after="20"/>
              <w:ind w:left="20"/>
              <w:jc w:val="both"/>
            </w:pPr>
            <w:r>
              <w:rPr>
                <w:rFonts w:ascii="Times New Roman"/>
                <w:b w:val="false"/>
                <w:i w:val="false"/>
                <w:color w:val="000000"/>
                <w:sz w:val="20"/>
              </w:rPr>
              <w:t>
 </w:t>
            </w:r>
          </w:p>
          <w:bookmarkEnd w:id="2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5"/>
          <w:p>
            <w:pPr>
              <w:spacing w:after="20"/>
              <w:ind w:left="20"/>
              <w:jc w:val="both"/>
            </w:pPr>
            <w:r>
              <w:rPr>
                <w:rFonts w:ascii="Times New Roman"/>
                <w:b w:val="false"/>
                <w:i w:val="false"/>
                <w:color w:val="000000"/>
                <w:sz w:val="20"/>
              </w:rPr>
              <w:t>
 </w:t>
            </w:r>
          </w:p>
          <w:bookmarkEnd w:id="2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6"/>
          <w:p>
            <w:pPr>
              <w:spacing w:after="20"/>
              <w:ind w:left="20"/>
              <w:jc w:val="both"/>
            </w:pPr>
            <w:r>
              <w:rPr>
                <w:rFonts w:ascii="Times New Roman"/>
                <w:b w:val="false"/>
                <w:i w:val="false"/>
                <w:color w:val="000000"/>
                <w:sz w:val="20"/>
              </w:rPr>
              <w:t>
 </w:t>
            </w:r>
          </w:p>
          <w:bookmarkEnd w:id="2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7"/>
          <w:p>
            <w:pPr>
              <w:spacing w:after="20"/>
              <w:ind w:left="20"/>
              <w:jc w:val="both"/>
            </w:pPr>
            <w:r>
              <w:rPr>
                <w:rFonts w:ascii="Times New Roman"/>
                <w:b w:val="false"/>
                <w:i w:val="false"/>
                <w:color w:val="000000"/>
                <w:sz w:val="20"/>
              </w:rPr>
              <w:t>
 </w:t>
            </w:r>
          </w:p>
          <w:bookmarkEnd w:id="25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8"/>
          <w:p>
            <w:pPr>
              <w:spacing w:after="20"/>
              <w:ind w:left="20"/>
              <w:jc w:val="both"/>
            </w:pPr>
            <w:r>
              <w:rPr>
                <w:rFonts w:ascii="Times New Roman"/>
                <w:b w:val="false"/>
                <w:i w:val="false"/>
                <w:color w:val="000000"/>
                <w:sz w:val="20"/>
              </w:rPr>
              <w:t>
 </w:t>
            </w:r>
          </w:p>
          <w:bookmarkEnd w:id="25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9"/>
          <w:p>
            <w:pPr>
              <w:spacing w:after="20"/>
              <w:ind w:left="20"/>
              <w:jc w:val="both"/>
            </w:pPr>
            <w:r>
              <w:rPr>
                <w:rFonts w:ascii="Times New Roman"/>
                <w:b w:val="false"/>
                <w:i w:val="false"/>
                <w:color w:val="000000"/>
                <w:sz w:val="20"/>
              </w:rPr>
              <w:t>
 </w:t>
            </w:r>
          </w:p>
          <w:bookmarkEnd w:id="25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0"/>
          <w:p>
            <w:pPr>
              <w:spacing w:after="20"/>
              <w:ind w:left="20"/>
              <w:jc w:val="both"/>
            </w:pPr>
            <w:r>
              <w:rPr>
                <w:rFonts w:ascii="Times New Roman"/>
                <w:b w:val="false"/>
                <w:i w:val="false"/>
                <w:color w:val="000000"/>
                <w:sz w:val="20"/>
              </w:rPr>
              <w:t>
 </w:t>
            </w:r>
          </w:p>
          <w:bookmarkEnd w:id="26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1"/>
          <w:p>
            <w:pPr>
              <w:spacing w:after="20"/>
              <w:ind w:left="20"/>
              <w:jc w:val="both"/>
            </w:pPr>
            <w:r>
              <w:rPr>
                <w:rFonts w:ascii="Times New Roman"/>
                <w:b w:val="false"/>
                <w:i w:val="false"/>
                <w:color w:val="000000"/>
                <w:sz w:val="20"/>
              </w:rPr>
              <w:t>
 </w:t>
            </w:r>
          </w:p>
          <w:bookmarkEnd w:id="26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2"/>
          <w:p>
            <w:pPr>
              <w:spacing w:after="20"/>
              <w:ind w:left="20"/>
              <w:jc w:val="both"/>
            </w:pPr>
            <w:r>
              <w:rPr>
                <w:rFonts w:ascii="Times New Roman"/>
                <w:b w:val="false"/>
                <w:i w:val="false"/>
                <w:color w:val="000000"/>
                <w:sz w:val="20"/>
              </w:rPr>
              <w:t>
 </w:t>
            </w:r>
          </w:p>
          <w:bookmarkEnd w:id="26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3"/>
          <w:p>
            <w:pPr>
              <w:spacing w:after="20"/>
              <w:ind w:left="20"/>
              <w:jc w:val="both"/>
            </w:pPr>
            <w:r>
              <w:rPr>
                <w:rFonts w:ascii="Times New Roman"/>
                <w:b w:val="false"/>
                <w:i w:val="false"/>
                <w:color w:val="000000"/>
                <w:sz w:val="20"/>
              </w:rPr>
              <w:t>
 </w:t>
            </w:r>
          </w:p>
          <w:bookmarkEnd w:id="26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4"/>
          <w:p>
            <w:pPr>
              <w:spacing w:after="20"/>
              <w:ind w:left="20"/>
              <w:jc w:val="both"/>
            </w:pPr>
            <w:r>
              <w:rPr>
                <w:rFonts w:ascii="Times New Roman"/>
                <w:b w:val="false"/>
                <w:i w:val="false"/>
                <w:color w:val="000000"/>
                <w:sz w:val="20"/>
              </w:rPr>
              <w:t>
 </w:t>
            </w:r>
          </w:p>
          <w:bookmarkEnd w:id="26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65"/>
          <w:p>
            <w:pPr>
              <w:spacing w:after="20"/>
              <w:ind w:left="20"/>
              <w:jc w:val="both"/>
            </w:pPr>
            <w:r>
              <w:rPr>
                <w:rFonts w:ascii="Times New Roman"/>
                <w:b w:val="false"/>
                <w:i w:val="false"/>
                <w:color w:val="000000"/>
                <w:sz w:val="20"/>
              </w:rPr>
              <w:t>
 </w:t>
            </w:r>
          </w:p>
          <w:bookmarkEnd w:id="26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66"/>
          <w:p>
            <w:pPr>
              <w:spacing w:after="20"/>
              <w:ind w:left="20"/>
              <w:jc w:val="both"/>
            </w:pPr>
            <w:r>
              <w:rPr>
                <w:rFonts w:ascii="Times New Roman"/>
                <w:b w:val="false"/>
                <w:i w:val="false"/>
                <w:color w:val="000000"/>
                <w:sz w:val="20"/>
              </w:rPr>
              <w:t>
 </w:t>
            </w:r>
          </w:p>
          <w:bookmarkEnd w:id="26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7"/>
          <w:p>
            <w:pPr>
              <w:spacing w:after="20"/>
              <w:ind w:left="20"/>
              <w:jc w:val="both"/>
            </w:pPr>
            <w:r>
              <w:rPr>
                <w:rFonts w:ascii="Times New Roman"/>
                <w:b w:val="false"/>
                <w:i w:val="false"/>
                <w:color w:val="000000"/>
                <w:sz w:val="20"/>
              </w:rPr>
              <w:t>
 </w:t>
            </w:r>
          </w:p>
          <w:bookmarkEnd w:id="2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8"/>
          <w:p>
            <w:pPr>
              <w:spacing w:after="20"/>
              <w:ind w:left="20"/>
              <w:jc w:val="both"/>
            </w:pPr>
            <w:r>
              <w:rPr>
                <w:rFonts w:ascii="Times New Roman"/>
                <w:b w:val="false"/>
                <w:i w:val="false"/>
                <w:color w:val="000000"/>
                <w:sz w:val="20"/>
              </w:rPr>
              <w:t>
 </w:t>
            </w:r>
          </w:p>
          <w:bookmarkEnd w:id="2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9"/>
          <w:p>
            <w:pPr>
              <w:spacing w:after="20"/>
              <w:ind w:left="20"/>
              <w:jc w:val="both"/>
            </w:pPr>
            <w:r>
              <w:rPr>
                <w:rFonts w:ascii="Times New Roman"/>
                <w:b w:val="false"/>
                <w:i w:val="false"/>
                <w:color w:val="000000"/>
                <w:sz w:val="20"/>
              </w:rPr>
              <w:t>
 </w:t>
            </w:r>
          </w:p>
          <w:bookmarkEnd w:id="2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0"/>
          <w:p>
            <w:pPr>
              <w:spacing w:after="20"/>
              <w:ind w:left="20"/>
              <w:jc w:val="both"/>
            </w:pPr>
            <w:r>
              <w:rPr>
                <w:rFonts w:ascii="Times New Roman"/>
                <w:b w:val="false"/>
                <w:i w:val="false"/>
                <w:color w:val="000000"/>
                <w:sz w:val="20"/>
              </w:rPr>
              <w:t>
 </w:t>
            </w:r>
          </w:p>
          <w:bookmarkEnd w:id="27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1"/>
          <w:p>
            <w:pPr>
              <w:spacing w:after="20"/>
              <w:ind w:left="20"/>
              <w:jc w:val="both"/>
            </w:pPr>
            <w:r>
              <w:rPr>
                <w:rFonts w:ascii="Times New Roman"/>
                <w:b w:val="false"/>
                <w:i w:val="false"/>
                <w:color w:val="000000"/>
                <w:sz w:val="20"/>
              </w:rPr>
              <w:t>
 </w:t>
            </w:r>
          </w:p>
          <w:bookmarkEnd w:id="27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2"/>
          <w:p>
            <w:pPr>
              <w:spacing w:after="20"/>
              <w:ind w:left="20"/>
              <w:jc w:val="both"/>
            </w:pPr>
            <w:r>
              <w:rPr>
                <w:rFonts w:ascii="Times New Roman"/>
                <w:b w:val="false"/>
                <w:i w:val="false"/>
                <w:color w:val="000000"/>
                <w:sz w:val="20"/>
              </w:rPr>
              <w:t>
 </w:t>
            </w:r>
          </w:p>
          <w:bookmarkEnd w:id="27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3"/>
          <w:p>
            <w:pPr>
              <w:spacing w:after="20"/>
              <w:ind w:left="20"/>
              <w:jc w:val="both"/>
            </w:pPr>
            <w:r>
              <w:rPr>
                <w:rFonts w:ascii="Times New Roman"/>
                <w:b w:val="false"/>
                <w:i w:val="false"/>
                <w:color w:val="000000"/>
                <w:sz w:val="20"/>
              </w:rPr>
              <w:t>
 </w:t>
            </w:r>
          </w:p>
          <w:bookmarkEnd w:id="2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4"/>
          <w:p>
            <w:pPr>
              <w:spacing w:after="20"/>
              <w:ind w:left="20"/>
              <w:jc w:val="both"/>
            </w:pPr>
            <w:r>
              <w:rPr>
                <w:rFonts w:ascii="Times New Roman"/>
                <w:b w:val="false"/>
                <w:i w:val="false"/>
                <w:color w:val="000000"/>
                <w:sz w:val="20"/>
              </w:rPr>
              <w:t>
 </w:t>
            </w:r>
          </w:p>
          <w:bookmarkEnd w:id="2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5"/>
          <w:p>
            <w:pPr>
              <w:spacing w:after="20"/>
              <w:ind w:left="20"/>
              <w:jc w:val="both"/>
            </w:pPr>
            <w:r>
              <w:rPr>
                <w:rFonts w:ascii="Times New Roman"/>
                <w:b w:val="false"/>
                <w:i w:val="false"/>
                <w:color w:val="000000"/>
                <w:sz w:val="20"/>
              </w:rPr>
              <w:t>
07</w:t>
            </w:r>
          </w:p>
          <w:bookmarkEnd w:id="2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6"/>
          <w:p>
            <w:pPr>
              <w:spacing w:after="20"/>
              <w:ind w:left="20"/>
              <w:jc w:val="both"/>
            </w:pPr>
            <w:r>
              <w:rPr>
                <w:rFonts w:ascii="Times New Roman"/>
                <w:b w:val="false"/>
                <w:i w:val="false"/>
                <w:color w:val="000000"/>
                <w:sz w:val="20"/>
              </w:rPr>
              <w:t>
 </w:t>
            </w:r>
          </w:p>
          <w:bookmarkEnd w:id="27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7"/>
          <w:p>
            <w:pPr>
              <w:spacing w:after="20"/>
              <w:ind w:left="20"/>
              <w:jc w:val="both"/>
            </w:pPr>
            <w:r>
              <w:rPr>
                <w:rFonts w:ascii="Times New Roman"/>
                <w:b w:val="false"/>
                <w:i w:val="false"/>
                <w:color w:val="000000"/>
                <w:sz w:val="20"/>
              </w:rPr>
              <w:t>
 </w:t>
            </w:r>
          </w:p>
          <w:bookmarkEnd w:id="27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8"/>
          <w:p>
            <w:pPr>
              <w:spacing w:after="20"/>
              <w:ind w:left="20"/>
              <w:jc w:val="both"/>
            </w:pPr>
            <w:r>
              <w:rPr>
                <w:rFonts w:ascii="Times New Roman"/>
                <w:b w:val="false"/>
                <w:i w:val="false"/>
                <w:color w:val="000000"/>
                <w:sz w:val="20"/>
              </w:rPr>
              <w:t>
 </w:t>
            </w:r>
          </w:p>
          <w:bookmarkEnd w:id="2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9"/>
          <w:p>
            <w:pPr>
              <w:spacing w:after="20"/>
              <w:ind w:left="20"/>
              <w:jc w:val="both"/>
            </w:pPr>
            <w:r>
              <w:rPr>
                <w:rFonts w:ascii="Times New Roman"/>
                <w:b w:val="false"/>
                <w:i w:val="false"/>
                <w:color w:val="000000"/>
                <w:sz w:val="20"/>
              </w:rPr>
              <w:t>
 </w:t>
            </w:r>
          </w:p>
          <w:bookmarkEnd w:id="2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0"/>
          <w:p>
            <w:pPr>
              <w:spacing w:after="20"/>
              <w:ind w:left="20"/>
              <w:jc w:val="both"/>
            </w:pPr>
            <w:r>
              <w:rPr>
                <w:rFonts w:ascii="Times New Roman"/>
                <w:b w:val="false"/>
                <w:i w:val="false"/>
                <w:color w:val="000000"/>
                <w:sz w:val="20"/>
              </w:rPr>
              <w:t>
 </w:t>
            </w:r>
          </w:p>
          <w:bookmarkEnd w:id="28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1"/>
          <w:p>
            <w:pPr>
              <w:spacing w:after="20"/>
              <w:ind w:left="20"/>
              <w:jc w:val="both"/>
            </w:pPr>
            <w:r>
              <w:rPr>
                <w:rFonts w:ascii="Times New Roman"/>
                <w:b w:val="false"/>
                <w:i w:val="false"/>
                <w:color w:val="000000"/>
                <w:sz w:val="20"/>
              </w:rPr>
              <w:t>
 </w:t>
            </w:r>
          </w:p>
          <w:bookmarkEnd w:id="28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82"/>
          <w:p>
            <w:pPr>
              <w:spacing w:after="20"/>
              <w:ind w:left="20"/>
              <w:jc w:val="both"/>
            </w:pPr>
            <w:r>
              <w:rPr>
                <w:rFonts w:ascii="Times New Roman"/>
                <w:b w:val="false"/>
                <w:i w:val="false"/>
                <w:color w:val="000000"/>
                <w:sz w:val="20"/>
              </w:rPr>
              <w:t>
 </w:t>
            </w:r>
          </w:p>
          <w:bookmarkEnd w:id="2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3"/>
          <w:p>
            <w:pPr>
              <w:spacing w:after="20"/>
              <w:ind w:left="20"/>
              <w:jc w:val="both"/>
            </w:pPr>
            <w:r>
              <w:rPr>
                <w:rFonts w:ascii="Times New Roman"/>
                <w:b w:val="false"/>
                <w:i w:val="false"/>
                <w:color w:val="000000"/>
                <w:sz w:val="20"/>
              </w:rPr>
              <w:t>
 </w:t>
            </w:r>
          </w:p>
          <w:bookmarkEnd w:id="2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4"/>
          <w:p>
            <w:pPr>
              <w:spacing w:after="20"/>
              <w:ind w:left="20"/>
              <w:jc w:val="both"/>
            </w:pPr>
            <w:r>
              <w:rPr>
                <w:rFonts w:ascii="Times New Roman"/>
                <w:b w:val="false"/>
                <w:i w:val="false"/>
                <w:color w:val="000000"/>
                <w:sz w:val="20"/>
              </w:rPr>
              <w:t>
 </w:t>
            </w:r>
          </w:p>
          <w:bookmarkEnd w:id="2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5"/>
          <w:p>
            <w:pPr>
              <w:spacing w:after="20"/>
              <w:ind w:left="20"/>
              <w:jc w:val="both"/>
            </w:pPr>
            <w:r>
              <w:rPr>
                <w:rFonts w:ascii="Times New Roman"/>
                <w:b w:val="false"/>
                <w:i w:val="false"/>
                <w:color w:val="000000"/>
                <w:sz w:val="20"/>
              </w:rPr>
              <w:t>
 </w:t>
            </w:r>
          </w:p>
          <w:bookmarkEnd w:id="2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6"/>
          <w:p>
            <w:pPr>
              <w:spacing w:after="20"/>
              <w:ind w:left="20"/>
              <w:jc w:val="both"/>
            </w:pPr>
            <w:r>
              <w:rPr>
                <w:rFonts w:ascii="Times New Roman"/>
                <w:b w:val="false"/>
                <w:i w:val="false"/>
                <w:color w:val="000000"/>
                <w:sz w:val="20"/>
              </w:rPr>
              <w:t>
 </w:t>
            </w:r>
          </w:p>
          <w:bookmarkEnd w:id="2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7"/>
          <w:p>
            <w:pPr>
              <w:spacing w:after="20"/>
              <w:ind w:left="20"/>
              <w:jc w:val="both"/>
            </w:pPr>
            <w:r>
              <w:rPr>
                <w:rFonts w:ascii="Times New Roman"/>
                <w:b w:val="false"/>
                <w:i w:val="false"/>
                <w:color w:val="000000"/>
                <w:sz w:val="20"/>
              </w:rPr>
              <w:t>
 </w:t>
            </w:r>
          </w:p>
          <w:bookmarkEnd w:id="2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8"/>
          <w:p>
            <w:pPr>
              <w:spacing w:after="20"/>
              <w:ind w:left="20"/>
              <w:jc w:val="both"/>
            </w:pPr>
            <w:r>
              <w:rPr>
                <w:rFonts w:ascii="Times New Roman"/>
                <w:b w:val="false"/>
                <w:i w:val="false"/>
                <w:color w:val="000000"/>
                <w:sz w:val="20"/>
              </w:rPr>
              <w:t>
 </w:t>
            </w:r>
          </w:p>
          <w:bookmarkEnd w:id="2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9"/>
          <w:p>
            <w:pPr>
              <w:spacing w:after="20"/>
              <w:ind w:left="20"/>
              <w:jc w:val="both"/>
            </w:pPr>
            <w:r>
              <w:rPr>
                <w:rFonts w:ascii="Times New Roman"/>
                <w:b w:val="false"/>
                <w:i w:val="false"/>
                <w:color w:val="000000"/>
                <w:sz w:val="20"/>
              </w:rPr>
              <w:t>
 </w:t>
            </w:r>
          </w:p>
          <w:bookmarkEnd w:id="2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0"/>
          <w:p>
            <w:pPr>
              <w:spacing w:after="20"/>
              <w:ind w:left="20"/>
              <w:jc w:val="both"/>
            </w:pPr>
            <w:r>
              <w:rPr>
                <w:rFonts w:ascii="Times New Roman"/>
                <w:b w:val="false"/>
                <w:i w:val="false"/>
                <w:color w:val="000000"/>
                <w:sz w:val="20"/>
              </w:rPr>
              <w:t>
 </w:t>
            </w:r>
          </w:p>
          <w:bookmarkEnd w:id="2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1"/>
          <w:p>
            <w:pPr>
              <w:spacing w:after="20"/>
              <w:ind w:left="20"/>
              <w:jc w:val="both"/>
            </w:pPr>
            <w:r>
              <w:rPr>
                <w:rFonts w:ascii="Times New Roman"/>
                <w:b w:val="false"/>
                <w:i w:val="false"/>
                <w:color w:val="000000"/>
                <w:sz w:val="20"/>
              </w:rPr>
              <w:t>
 </w:t>
            </w:r>
          </w:p>
          <w:bookmarkEnd w:id="2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2"/>
          <w:p>
            <w:pPr>
              <w:spacing w:after="20"/>
              <w:ind w:left="20"/>
              <w:jc w:val="both"/>
            </w:pPr>
            <w:r>
              <w:rPr>
                <w:rFonts w:ascii="Times New Roman"/>
                <w:b w:val="false"/>
                <w:i w:val="false"/>
                <w:color w:val="000000"/>
                <w:sz w:val="20"/>
              </w:rPr>
              <w:t>
 </w:t>
            </w:r>
          </w:p>
          <w:bookmarkEnd w:id="2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3"/>
          <w:p>
            <w:pPr>
              <w:spacing w:after="20"/>
              <w:ind w:left="20"/>
              <w:jc w:val="both"/>
            </w:pPr>
            <w:r>
              <w:rPr>
                <w:rFonts w:ascii="Times New Roman"/>
                <w:b w:val="false"/>
                <w:i w:val="false"/>
                <w:color w:val="000000"/>
                <w:sz w:val="20"/>
              </w:rPr>
              <w:t>
 </w:t>
            </w:r>
          </w:p>
          <w:bookmarkEnd w:id="2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94"/>
          <w:p>
            <w:pPr>
              <w:spacing w:after="20"/>
              <w:ind w:left="20"/>
              <w:jc w:val="both"/>
            </w:pPr>
            <w:r>
              <w:rPr>
                <w:rFonts w:ascii="Times New Roman"/>
                <w:b w:val="false"/>
                <w:i w:val="false"/>
                <w:color w:val="000000"/>
                <w:sz w:val="20"/>
              </w:rPr>
              <w:t>
 </w:t>
            </w:r>
          </w:p>
          <w:bookmarkEnd w:id="2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5"/>
          <w:p>
            <w:pPr>
              <w:spacing w:after="20"/>
              <w:ind w:left="20"/>
              <w:jc w:val="both"/>
            </w:pPr>
            <w:r>
              <w:rPr>
                <w:rFonts w:ascii="Times New Roman"/>
                <w:b w:val="false"/>
                <w:i w:val="false"/>
                <w:color w:val="000000"/>
                <w:sz w:val="20"/>
              </w:rPr>
              <w:t>
 </w:t>
            </w:r>
          </w:p>
          <w:bookmarkEnd w:id="2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6"/>
          <w:p>
            <w:pPr>
              <w:spacing w:after="20"/>
              <w:ind w:left="20"/>
              <w:jc w:val="both"/>
            </w:pPr>
            <w:r>
              <w:rPr>
                <w:rFonts w:ascii="Times New Roman"/>
                <w:b w:val="false"/>
                <w:i w:val="false"/>
                <w:color w:val="000000"/>
                <w:sz w:val="20"/>
              </w:rPr>
              <w:t>
 </w:t>
            </w:r>
          </w:p>
          <w:bookmarkEnd w:id="2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7"/>
          <w:p>
            <w:pPr>
              <w:spacing w:after="20"/>
              <w:ind w:left="20"/>
              <w:jc w:val="both"/>
            </w:pPr>
            <w:r>
              <w:rPr>
                <w:rFonts w:ascii="Times New Roman"/>
                <w:b w:val="false"/>
                <w:i w:val="false"/>
                <w:color w:val="000000"/>
                <w:sz w:val="20"/>
              </w:rPr>
              <w:t>
 </w:t>
            </w:r>
          </w:p>
          <w:bookmarkEnd w:id="2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98"/>
          <w:p>
            <w:pPr>
              <w:spacing w:after="20"/>
              <w:ind w:left="20"/>
              <w:jc w:val="both"/>
            </w:pPr>
            <w:r>
              <w:rPr>
                <w:rFonts w:ascii="Times New Roman"/>
                <w:b w:val="false"/>
                <w:i w:val="false"/>
                <w:color w:val="000000"/>
                <w:sz w:val="20"/>
              </w:rPr>
              <w:t>
 </w:t>
            </w:r>
          </w:p>
          <w:bookmarkEnd w:id="2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9"/>
          <w:p>
            <w:pPr>
              <w:spacing w:after="20"/>
              <w:ind w:left="20"/>
              <w:jc w:val="both"/>
            </w:pPr>
            <w:r>
              <w:rPr>
                <w:rFonts w:ascii="Times New Roman"/>
                <w:b w:val="false"/>
                <w:i w:val="false"/>
                <w:color w:val="000000"/>
                <w:sz w:val="20"/>
              </w:rPr>
              <w:t>
 </w:t>
            </w:r>
          </w:p>
          <w:bookmarkEnd w:id="2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0"/>
          <w:p>
            <w:pPr>
              <w:spacing w:after="20"/>
              <w:ind w:left="20"/>
              <w:jc w:val="both"/>
            </w:pPr>
            <w:r>
              <w:rPr>
                <w:rFonts w:ascii="Times New Roman"/>
                <w:b w:val="false"/>
                <w:i w:val="false"/>
                <w:color w:val="000000"/>
                <w:sz w:val="20"/>
              </w:rPr>
              <w:t>
 </w:t>
            </w:r>
          </w:p>
          <w:bookmarkEnd w:id="3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1"/>
          <w:p>
            <w:pPr>
              <w:spacing w:after="20"/>
              <w:ind w:left="20"/>
              <w:jc w:val="both"/>
            </w:pPr>
            <w:r>
              <w:rPr>
                <w:rFonts w:ascii="Times New Roman"/>
                <w:b w:val="false"/>
                <w:i w:val="false"/>
                <w:color w:val="000000"/>
                <w:sz w:val="20"/>
              </w:rPr>
              <w:t>
 </w:t>
            </w:r>
          </w:p>
          <w:bookmarkEnd w:id="3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2"/>
          <w:p>
            <w:pPr>
              <w:spacing w:after="20"/>
              <w:ind w:left="20"/>
              <w:jc w:val="both"/>
            </w:pPr>
            <w:r>
              <w:rPr>
                <w:rFonts w:ascii="Times New Roman"/>
                <w:b w:val="false"/>
                <w:i w:val="false"/>
                <w:color w:val="000000"/>
                <w:sz w:val="20"/>
              </w:rPr>
              <w:t>
 </w:t>
            </w:r>
          </w:p>
          <w:bookmarkEnd w:id="3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3"/>
          <w:p>
            <w:pPr>
              <w:spacing w:after="20"/>
              <w:ind w:left="20"/>
              <w:jc w:val="both"/>
            </w:pPr>
            <w:r>
              <w:rPr>
                <w:rFonts w:ascii="Times New Roman"/>
                <w:b w:val="false"/>
                <w:i w:val="false"/>
                <w:color w:val="000000"/>
                <w:sz w:val="20"/>
              </w:rPr>
              <w:t>
 </w:t>
            </w:r>
          </w:p>
          <w:bookmarkEnd w:id="3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4"/>
          <w:p>
            <w:pPr>
              <w:spacing w:after="20"/>
              <w:ind w:left="20"/>
              <w:jc w:val="both"/>
            </w:pPr>
            <w:r>
              <w:rPr>
                <w:rFonts w:ascii="Times New Roman"/>
                <w:b w:val="false"/>
                <w:i w:val="false"/>
                <w:color w:val="000000"/>
                <w:sz w:val="20"/>
              </w:rPr>
              <w:t>
 </w:t>
            </w:r>
          </w:p>
          <w:bookmarkEnd w:id="3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5"/>
          <w:p>
            <w:pPr>
              <w:spacing w:after="20"/>
              <w:ind w:left="20"/>
              <w:jc w:val="both"/>
            </w:pPr>
            <w:r>
              <w:rPr>
                <w:rFonts w:ascii="Times New Roman"/>
                <w:b w:val="false"/>
                <w:i w:val="false"/>
                <w:color w:val="000000"/>
                <w:sz w:val="20"/>
              </w:rPr>
              <w:t>
 </w:t>
            </w:r>
          </w:p>
          <w:bookmarkEnd w:id="3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6"/>
          <w:p>
            <w:pPr>
              <w:spacing w:after="20"/>
              <w:ind w:left="20"/>
              <w:jc w:val="both"/>
            </w:pPr>
            <w:r>
              <w:rPr>
                <w:rFonts w:ascii="Times New Roman"/>
                <w:b w:val="false"/>
                <w:i w:val="false"/>
                <w:color w:val="000000"/>
                <w:sz w:val="20"/>
              </w:rPr>
              <w:t>
 </w:t>
            </w:r>
          </w:p>
          <w:bookmarkEnd w:id="3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07"/>
          <w:p>
            <w:pPr>
              <w:spacing w:after="20"/>
              <w:ind w:left="20"/>
              <w:jc w:val="both"/>
            </w:pPr>
            <w:r>
              <w:rPr>
                <w:rFonts w:ascii="Times New Roman"/>
                <w:b w:val="false"/>
                <w:i w:val="false"/>
                <w:color w:val="000000"/>
                <w:sz w:val="20"/>
              </w:rPr>
              <w:t>
 </w:t>
            </w:r>
          </w:p>
          <w:bookmarkEnd w:id="3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8"/>
          <w:p>
            <w:pPr>
              <w:spacing w:after="20"/>
              <w:ind w:left="20"/>
              <w:jc w:val="both"/>
            </w:pPr>
            <w:r>
              <w:rPr>
                <w:rFonts w:ascii="Times New Roman"/>
                <w:b w:val="false"/>
                <w:i w:val="false"/>
                <w:color w:val="000000"/>
                <w:sz w:val="20"/>
              </w:rPr>
              <w:t>
 </w:t>
            </w:r>
          </w:p>
          <w:bookmarkEnd w:id="3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9"/>
          <w:p>
            <w:pPr>
              <w:spacing w:after="20"/>
              <w:ind w:left="20"/>
              <w:jc w:val="both"/>
            </w:pPr>
            <w:r>
              <w:rPr>
                <w:rFonts w:ascii="Times New Roman"/>
                <w:b w:val="false"/>
                <w:i w:val="false"/>
                <w:color w:val="000000"/>
                <w:sz w:val="20"/>
              </w:rPr>
              <w:t>
 </w:t>
            </w:r>
          </w:p>
          <w:bookmarkEnd w:id="30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0"/>
          <w:p>
            <w:pPr>
              <w:spacing w:after="20"/>
              <w:ind w:left="20"/>
              <w:jc w:val="both"/>
            </w:pPr>
            <w:r>
              <w:rPr>
                <w:rFonts w:ascii="Times New Roman"/>
                <w:b w:val="false"/>
                <w:i w:val="false"/>
                <w:color w:val="000000"/>
                <w:sz w:val="20"/>
              </w:rPr>
              <w:t>
 </w:t>
            </w:r>
          </w:p>
          <w:bookmarkEnd w:id="3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1"/>
          <w:p>
            <w:pPr>
              <w:spacing w:after="20"/>
              <w:ind w:left="20"/>
              <w:jc w:val="both"/>
            </w:pPr>
            <w:r>
              <w:rPr>
                <w:rFonts w:ascii="Times New Roman"/>
                <w:b w:val="false"/>
                <w:i w:val="false"/>
                <w:color w:val="000000"/>
                <w:sz w:val="20"/>
              </w:rPr>
              <w:t>
 </w:t>
            </w:r>
          </w:p>
          <w:bookmarkEnd w:id="3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2"/>
          <w:p>
            <w:pPr>
              <w:spacing w:after="20"/>
              <w:ind w:left="20"/>
              <w:jc w:val="both"/>
            </w:pPr>
            <w:r>
              <w:rPr>
                <w:rFonts w:ascii="Times New Roman"/>
                <w:b w:val="false"/>
                <w:i w:val="false"/>
                <w:color w:val="000000"/>
                <w:sz w:val="20"/>
              </w:rPr>
              <w:t>
 </w:t>
            </w:r>
          </w:p>
          <w:bookmarkEnd w:id="3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3"/>
          <w:p>
            <w:pPr>
              <w:spacing w:after="20"/>
              <w:ind w:left="20"/>
              <w:jc w:val="both"/>
            </w:pPr>
            <w:r>
              <w:rPr>
                <w:rFonts w:ascii="Times New Roman"/>
                <w:b w:val="false"/>
                <w:i w:val="false"/>
                <w:color w:val="000000"/>
                <w:sz w:val="20"/>
              </w:rPr>
              <w:t>
 </w:t>
            </w:r>
          </w:p>
          <w:bookmarkEnd w:id="3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4"/>
          <w:p>
            <w:pPr>
              <w:spacing w:after="20"/>
              <w:ind w:left="20"/>
              <w:jc w:val="both"/>
            </w:pPr>
            <w:r>
              <w:rPr>
                <w:rFonts w:ascii="Times New Roman"/>
                <w:b w:val="false"/>
                <w:i w:val="false"/>
                <w:color w:val="000000"/>
                <w:sz w:val="20"/>
              </w:rPr>
              <w:t>
 </w:t>
            </w:r>
          </w:p>
          <w:bookmarkEnd w:id="3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5"/>
          <w:p>
            <w:pPr>
              <w:spacing w:after="20"/>
              <w:ind w:left="20"/>
              <w:jc w:val="both"/>
            </w:pPr>
            <w:r>
              <w:rPr>
                <w:rFonts w:ascii="Times New Roman"/>
                <w:b w:val="false"/>
                <w:i w:val="false"/>
                <w:color w:val="000000"/>
                <w:sz w:val="20"/>
              </w:rPr>
              <w:t>
 </w:t>
            </w:r>
          </w:p>
          <w:bookmarkEnd w:id="3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6"/>
          <w:p>
            <w:pPr>
              <w:spacing w:after="20"/>
              <w:ind w:left="20"/>
              <w:jc w:val="both"/>
            </w:pPr>
            <w:r>
              <w:rPr>
                <w:rFonts w:ascii="Times New Roman"/>
                <w:b w:val="false"/>
                <w:i w:val="false"/>
                <w:color w:val="000000"/>
                <w:sz w:val="20"/>
              </w:rPr>
              <w:t>
 </w:t>
            </w:r>
          </w:p>
          <w:bookmarkEnd w:id="3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17"/>
          <w:p>
            <w:pPr>
              <w:spacing w:after="20"/>
              <w:ind w:left="20"/>
              <w:jc w:val="both"/>
            </w:pPr>
            <w:r>
              <w:rPr>
                <w:rFonts w:ascii="Times New Roman"/>
                <w:b w:val="false"/>
                <w:i w:val="false"/>
                <w:color w:val="000000"/>
                <w:sz w:val="20"/>
              </w:rPr>
              <w:t>
 </w:t>
            </w:r>
          </w:p>
          <w:bookmarkEnd w:id="3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8"/>
          <w:p>
            <w:pPr>
              <w:spacing w:after="20"/>
              <w:ind w:left="20"/>
              <w:jc w:val="both"/>
            </w:pPr>
            <w:r>
              <w:rPr>
                <w:rFonts w:ascii="Times New Roman"/>
                <w:b w:val="false"/>
                <w:i w:val="false"/>
                <w:color w:val="000000"/>
                <w:sz w:val="20"/>
              </w:rPr>
              <w:t>
12</w:t>
            </w:r>
          </w:p>
          <w:bookmarkEnd w:id="31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9"/>
          <w:p>
            <w:pPr>
              <w:spacing w:after="20"/>
              <w:ind w:left="20"/>
              <w:jc w:val="both"/>
            </w:pPr>
            <w:r>
              <w:rPr>
                <w:rFonts w:ascii="Times New Roman"/>
                <w:b w:val="false"/>
                <w:i w:val="false"/>
                <w:color w:val="000000"/>
                <w:sz w:val="20"/>
              </w:rPr>
              <w:t>
 </w:t>
            </w:r>
          </w:p>
          <w:bookmarkEnd w:id="31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0"/>
          <w:p>
            <w:pPr>
              <w:spacing w:after="20"/>
              <w:ind w:left="20"/>
              <w:jc w:val="both"/>
            </w:pPr>
            <w:r>
              <w:rPr>
                <w:rFonts w:ascii="Times New Roman"/>
                <w:b w:val="false"/>
                <w:i w:val="false"/>
                <w:color w:val="000000"/>
                <w:sz w:val="20"/>
              </w:rPr>
              <w:t>
 </w:t>
            </w:r>
          </w:p>
          <w:bookmarkEnd w:id="32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1"/>
          <w:p>
            <w:pPr>
              <w:spacing w:after="20"/>
              <w:ind w:left="20"/>
              <w:jc w:val="both"/>
            </w:pPr>
            <w:r>
              <w:rPr>
                <w:rFonts w:ascii="Times New Roman"/>
                <w:b w:val="false"/>
                <w:i w:val="false"/>
                <w:color w:val="000000"/>
                <w:sz w:val="20"/>
              </w:rPr>
              <w:t>
 </w:t>
            </w:r>
          </w:p>
          <w:bookmarkEnd w:id="32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22"/>
          <w:p>
            <w:pPr>
              <w:spacing w:after="20"/>
              <w:ind w:left="20"/>
              <w:jc w:val="both"/>
            </w:pPr>
            <w:r>
              <w:rPr>
                <w:rFonts w:ascii="Times New Roman"/>
                <w:b w:val="false"/>
                <w:i w:val="false"/>
                <w:color w:val="000000"/>
                <w:sz w:val="20"/>
              </w:rPr>
              <w:t>
 </w:t>
            </w:r>
          </w:p>
          <w:bookmarkEnd w:id="3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23"/>
          <w:p>
            <w:pPr>
              <w:spacing w:after="20"/>
              <w:ind w:left="20"/>
              <w:jc w:val="both"/>
            </w:pPr>
            <w:r>
              <w:rPr>
                <w:rFonts w:ascii="Times New Roman"/>
                <w:b w:val="false"/>
                <w:i w:val="false"/>
                <w:color w:val="000000"/>
                <w:sz w:val="20"/>
              </w:rPr>
              <w:t>
 </w:t>
            </w:r>
          </w:p>
          <w:bookmarkEnd w:id="3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4"/>
          <w:p>
            <w:pPr>
              <w:spacing w:after="20"/>
              <w:ind w:left="20"/>
              <w:jc w:val="both"/>
            </w:pPr>
            <w:r>
              <w:rPr>
                <w:rFonts w:ascii="Times New Roman"/>
                <w:b w:val="false"/>
                <w:i w:val="false"/>
                <w:color w:val="000000"/>
                <w:sz w:val="20"/>
              </w:rPr>
              <w:t>
 </w:t>
            </w:r>
          </w:p>
          <w:bookmarkEnd w:id="3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5"/>
          <w:p>
            <w:pPr>
              <w:spacing w:after="20"/>
              <w:ind w:left="20"/>
              <w:jc w:val="both"/>
            </w:pPr>
            <w:r>
              <w:rPr>
                <w:rFonts w:ascii="Times New Roman"/>
                <w:b w:val="false"/>
                <w:i w:val="false"/>
                <w:color w:val="000000"/>
                <w:sz w:val="20"/>
              </w:rPr>
              <w:t>
 </w:t>
            </w:r>
          </w:p>
          <w:bookmarkEnd w:id="3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6"/>
          <w:p>
            <w:pPr>
              <w:spacing w:after="20"/>
              <w:ind w:left="20"/>
              <w:jc w:val="both"/>
            </w:pPr>
            <w:r>
              <w:rPr>
                <w:rFonts w:ascii="Times New Roman"/>
                <w:b w:val="false"/>
                <w:i w:val="false"/>
                <w:color w:val="000000"/>
                <w:sz w:val="20"/>
              </w:rPr>
              <w:t>
 </w:t>
            </w:r>
          </w:p>
          <w:bookmarkEnd w:id="3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27"/>
          <w:p>
            <w:pPr>
              <w:spacing w:after="20"/>
              <w:ind w:left="20"/>
              <w:jc w:val="both"/>
            </w:pPr>
            <w:r>
              <w:rPr>
                <w:rFonts w:ascii="Times New Roman"/>
                <w:b w:val="false"/>
                <w:i w:val="false"/>
                <w:color w:val="000000"/>
                <w:sz w:val="20"/>
              </w:rPr>
              <w:t>
 </w:t>
            </w:r>
          </w:p>
          <w:bookmarkEnd w:id="3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8"/>
          <w:p>
            <w:pPr>
              <w:spacing w:after="20"/>
              <w:ind w:left="20"/>
              <w:jc w:val="both"/>
            </w:pPr>
            <w:r>
              <w:rPr>
                <w:rFonts w:ascii="Times New Roman"/>
                <w:b w:val="false"/>
                <w:i w:val="false"/>
                <w:color w:val="000000"/>
                <w:sz w:val="20"/>
              </w:rPr>
              <w:t>
 </w:t>
            </w:r>
          </w:p>
          <w:bookmarkEnd w:id="32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9"/>
          <w:p>
            <w:pPr>
              <w:spacing w:after="20"/>
              <w:ind w:left="20"/>
              <w:jc w:val="both"/>
            </w:pPr>
            <w:r>
              <w:rPr>
                <w:rFonts w:ascii="Times New Roman"/>
                <w:b w:val="false"/>
                <w:i w:val="false"/>
                <w:color w:val="000000"/>
                <w:sz w:val="20"/>
              </w:rPr>
              <w:t>
 </w:t>
            </w:r>
          </w:p>
          <w:bookmarkEnd w:id="32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0"/>
          <w:p>
            <w:pPr>
              <w:spacing w:after="20"/>
              <w:ind w:left="20"/>
              <w:jc w:val="both"/>
            </w:pPr>
            <w:r>
              <w:rPr>
                <w:rFonts w:ascii="Times New Roman"/>
                <w:b w:val="false"/>
                <w:i w:val="false"/>
                <w:color w:val="000000"/>
                <w:sz w:val="20"/>
              </w:rPr>
              <w:t>
 </w:t>
            </w:r>
          </w:p>
          <w:bookmarkEnd w:id="33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31"/>
          <w:p>
            <w:pPr>
              <w:spacing w:after="20"/>
              <w:ind w:left="20"/>
              <w:jc w:val="both"/>
            </w:pPr>
            <w:r>
              <w:rPr>
                <w:rFonts w:ascii="Times New Roman"/>
                <w:b w:val="false"/>
                <w:i w:val="false"/>
                <w:color w:val="000000"/>
                <w:sz w:val="20"/>
              </w:rPr>
              <w:t>
 </w:t>
            </w:r>
          </w:p>
          <w:bookmarkEnd w:id="33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32"/>
          <w:p>
            <w:pPr>
              <w:spacing w:after="20"/>
              <w:ind w:left="20"/>
              <w:jc w:val="both"/>
            </w:pPr>
            <w:r>
              <w:rPr>
                <w:rFonts w:ascii="Times New Roman"/>
                <w:b w:val="false"/>
                <w:i w:val="false"/>
                <w:color w:val="000000"/>
                <w:sz w:val="20"/>
              </w:rPr>
              <w:t>
 </w:t>
            </w:r>
          </w:p>
          <w:bookmarkEnd w:id="33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33"/>
          <w:p>
            <w:pPr>
              <w:spacing w:after="20"/>
              <w:ind w:left="20"/>
              <w:jc w:val="both"/>
            </w:pPr>
            <w:r>
              <w:rPr>
                <w:rFonts w:ascii="Times New Roman"/>
                <w:b w:val="false"/>
                <w:i w:val="false"/>
                <w:color w:val="000000"/>
                <w:sz w:val="20"/>
              </w:rPr>
              <w:t>
 </w:t>
            </w:r>
          </w:p>
          <w:bookmarkEnd w:id="33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4"/>
          <w:p>
            <w:pPr>
              <w:spacing w:after="20"/>
              <w:ind w:left="20"/>
              <w:jc w:val="both"/>
            </w:pPr>
            <w:r>
              <w:rPr>
                <w:rFonts w:ascii="Times New Roman"/>
                <w:b w:val="false"/>
                <w:i w:val="false"/>
                <w:color w:val="000000"/>
                <w:sz w:val="20"/>
              </w:rPr>
              <w:t>
 </w:t>
            </w:r>
          </w:p>
          <w:bookmarkEnd w:id="33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2018 жылғы 17 мамырдағы</w:t>
            </w:r>
            <w:r>
              <w:br/>
            </w:r>
            <w:r>
              <w:rPr>
                <w:rFonts w:ascii="Times New Roman"/>
                <w:b w:val="false"/>
                <w:i w:val="false"/>
                <w:color w:val="000000"/>
                <w:sz w:val="20"/>
              </w:rPr>
              <w:t>23 сессиясының № 210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18 сессиясының № 164 шешіміне</w:t>
            </w:r>
            <w:r>
              <w:br/>
            </w:r>
            <w:r>
              <w:rPr>
                <w:rFonts w:ascii="Times New Roman"/>
                <w:b w:val="false"/>
                <w:i w:val="false"/>
                <w:color w:val="000000"/>
                <w:sz w:val="20"/>
              </w:rPr>
              <w:t>7 қосымша</w:t>
            </w:r>
          </w:p>
        </w:tc>
      </w:tr>
    </w:tbl>
    <w:bookmarkStart w:name="z396" w:id="335"/>
    <w:p>
      <w:pPr>
        <w:spacing w:after="0"/>
        <w:ind w:left="0"/>
        <w:jc w:val="left"/>
      </w:pPr>
      <w:r>
        <w:rPr>
          <w:rFonts w:ascii="Times New Roman"/>
          <w:b/>
          <w:i w:val="false"/>
          <w:color w:val="000000"/>
        </w:rPr>
        <w:t xml:space="preserve"> 2018 жылға арналған аудан бюджетінің нысаналы трансферттері мен бюджеттік кредиттері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8"/>
        <w:gridCol w:w="3432"/>
      </w:tblGrid>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6"/>
          <w:p>
            <w:pPr>
              <w:spacing w:after="20"/>
              <w:ind w:left="20"/>
              <w:jc w:val="both"/>
            </w:pPr>
            <w:r>
              <w:rPr>
                <w:rFonts w:ascii="Times New Roman"/>
                <w:b w:val="false"/>
                <w:i w:val="false"/>
                <w:color w:val="000000"/>
                <w:sz w:val="20"/>
              </w:rPr>
              <w:t>
Атауы</w:t>
            </w:r>
          </w:p>
          <w:bookmarkEnd w:id="336"/>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7"/>
          <w:p>
            <w:pPr>
              <w:spacing w:after="20"/>
              <w:ind w:left="20"/>
              <w:jc w:val="both"/>
            </w:pPr>
            <w:r>
              <w:rPr>
                <w:rFonts w:ascii="Times New Roman"/>
                <w:b w:val="false"/>
                <w:i w:val="false"/>
                <w:color w:val="000000"/>
                <w:sz w:val="20"/>
              </w:rPr>
              <w:t>
1</w:t>
            </w:r>
          </w:p>
          <w:bookmarkEnd w:id="337"/>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38"/>
          <w:p>
            <w:pPr>
              <w:spacing w:after="20"/>
              <w:ind w:left="20"/>
              <w:jc w:val="both"/>
            </w:pPr>
            <w:r>
              <w:rPr>
                <w:rFonts w:ascii="Times New Roman"/>
                <w:b w:val="false"/>
                <w:i w:val="false"/>
                <w:color w:val="000000"/>
                <w:sz w:val="20"/>
              </w:rPr>
              <w:t>
Барлығы:</w:t>
            </w:r>
          </w:p>
          <w:bookmarkEnd w:id="338"/>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1649968</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39"/>
          <w:p>
            <w:pPr>
              <w:spacing w:after="20"/>
              <w:ind w:left="20"/>
              <w:jc w:val="both"/>
            </w:pPr>
            <w:r>
              <w:rPr>
                <w:rFonts w:ascii="Times New Roman"/>
                <w:b w:val="false"/>
                <w:i w:val="false"/>
                <w:color w:val="000000"/>
                <w:sz w:val="20"/>
              </w:rPr>
              <w:t>
оның ішінде:</w:t>
            </w:r>
          </w:p>
          <w:bookmarkEnd w:id="339"/>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0"/>
          <w:p>
            <w:pPr>
              <w:spacing w:after="20"/>
              <w:ind w:left="20"/>
              <w:jc w:val="both"/>
            </w:pPr>
            <w:r>
              <w:rPr>
                <w:rFonts w:ascii="Times New Roman"/>
                <w:b w:val="false"/>
                <w:i w:val="false"/>
                <w:color w:val="000000"/>
                <w:sz w:val="20"/>
              </w:rPr>
              <w:t>
Ағымдағы нысаналы трансферттер</w:t>
            </w:r>
          </w:p>
          <w:bookmarkEnd w:id="340"/>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612205</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1"/>
          <w:p>
            <w:pPr>
              <w:spacing w:after="20"/>
              <w:ind w:left="20"/>
              <w:jc w:val="both"/>
            </w:pPr>
            <w:r>
              <w:rPr>
                <w:rFonts w:ascii="Times New Roman"/>
                <w:b w:val="false"/>
                <w:i w:val="false"/>
                <w:color w:val="000000"/>
                <w:sz w:val="20"/>
              </w:rPr>
              <w:t>
Нысаналы даму трансферттер</w:t>
            </w:r>
          </w:p>
          <w:bookmarkEnd w:id="341"/>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976435</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2"/>
          <w:p>
            <w:pPr>
              <w:spacing w:after="20"/>
              <w:ind w:left="20"/>
              <w:jc w:val="both"/>
            </w:pPr>
            <w:r>
              <w:rPr>
                <w:rFonts w:ascii="Times New Roman"/>
                <w:b w:val="false"/>
                <w:i w:val="false"/>
                <w:color w:val="000000"/>
                <w:sz w:val="20"/>
              </w:rPr>
              <w:t>
Бюджеттік кредиттер</w:t>
            </w:r>
          </w:p>
          <w:bookmarkEnd w:id="342"/>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3"/>
          <w:p>
            <w:pPr>
              <w:spacing w:after="20"/>
              <w:ind w:left="20"/>
              <w:jc w:val="both"/>
            </w:pPr>
            <w:r>
              <w:rPr>
                <w:rFonts w:ascii="Times New Roman"/>
                <w:b w:val="false"/>
                <w:i w:val="false"/>
                <w:color w:val="000000"/>
                <w:sz w:val="20"/>
              </w:rPr>
              <w:t>
Ағымдағы нысаналы трансферттер</w:t>
            </w:r>
          </w:p>
          <w:bookmarkEnd w:id="343"/>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612205</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4"/>
          <w:p>
            <w:pPr>
              <w:spacing w:after="20"/>
              <w:ind w:left="20"/>
              <w:jc w:val="both"/>
            </w:pPr>
            <w:r>
              <w:rPr>
                <w:rFonts w:ascii="Times New Roman"/>
                <w:b w:val="false"/>
                <w:i w:val="false"/>
                <w:color w:val="000000"/>
                <w:sz w:val="20"/>
              </w:rPr>
              <w:t>
оның ішінде:</w:t>
            </w:r>
          </w:p>
          <w:bookmarkEnd w:id="344"/>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5"/>
          <w:p>
            <w:pPr>
              <w:spacing w:after="20"/>
              <w:ind w:left="20"/>
              <w:jc w:val="both"/>
            </w:pPr>
            <w:r>
              <w:rPr>
                <w:rFonts w:ascii="Times New Roman"/>
                <w:b w:val="false"/>
                <w:i w:val="false"/>
                <w:color w:val="000000"/>
                <w:sz w:val="20"/>
              </w:rPr>
              <w:t>
республикалық бюджеттен:</w:t>
            </w:r>
          </w:p>
          <w:bookmarkEnd w:id="345"/>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147912</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6"/>
          <w:p>
            <w:pPr>
              <w:spacing w:after="20"/>
              <w:ind w:left="20"/>
              <w:jc w:val="both"/>
            </w:pPr>
            <w:r>
              <w:rPr>
                <w:rFonts w:ascii="Times New Roman"/>
                <w:b w:val="false"/>
                <w:i w:val="false"/>
                <w:color w:val="000000"/>
                <w:sz w:val="20"/>
              </w:rPr>
              <w:t>
Халықты жұмыспен қамту орталықтарында еңбек ақы төлеудің тартымды жүйесін енгізуге</w:t>
            </w:r>
          </w:p>
          <w:bookmarkEnd w:id="346"/>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7"/>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bookmarkEnd w:id="347"/>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8"/>
          <w:p>
            <w:pPr>
              <w:spacing w:after="20"/>
              <w:ind w:left="20"/>
              <w:jc w:val="both"/>
            </w:pPr>
            <w:r>
              <w:rPr>
                <w:rFonts w:ascii="Times New Roman"/>
                <w:b w:val="false"/>
                <w:i w:val="false"/>
                <w:color w:val="000000"/>
                <w:sz w:val="20"/>
              </w:rPr>
              <w:t>
 Мемлекеттік атаулы әлеуметтік көмек төлеміне</w:t>
            </w:r>
          </w:p>
          <w:bookmarkEnd w:id="348"/>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9"/>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w:t>
            </w:r>
          </w:p>
          <w:bookmarkEnd w:id="349"/>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0"/>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350"/>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51"/>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bookmarkEnd w:id="351"/>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2"/>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bookmarkEnd w:id="352"/>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91491</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3"/>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ақы төлеуге</w:t>
            </w:r>
          </w:p>
          <w:bookmarkEnd w:id="353"/>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4"/>
          <w:p>
            <w:pPr>
              <w:spacing w:after="20"/>
              <w:ind w:left="20"/>
              <w:jc w:val="both"/>
            </w:pPr>
            <w:r>
              <w:rPr>
                <w:rFonts w:ascii="Times New Roman"/>
                <w:b w:val="false"/>
                <w:i w:val="false"/>
                <w:color w:val="000000"/>
                <w:sz w:val="20"/>
              </w:rPr>
              <w:t>
облыстық бюджеттен:</w:t>
            </w:r>
          </w:p>
          <w:bookmarkEnd w:id="354"/>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464293</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5"/>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орташа және ағымдағы жөндеуден өткізуге</w:t>
            </w:r>
          </w:p>
          <w:bookmarkEnd w:id="355"/>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6"/>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w:t>
            </w:r>
          </w:p>
          <w:bookmarkEnd w:id="356"/>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7"/>
          <w:p>
            <w:pPr>
              <w:spacing w:after="20"/>
              <w:ind w:left="20"/>
              <w:jc w:val="both"/>
            </w:pPr>
            <w:r>
              <w:rPr>
                <w:rFonts w:ascii="Times New Roman"/>
                <w:b w:val="false"/>
                <w:i w:val="false"/>
                <w:color w:val="000000"/>
                <w:sz w:val="20"/>
              </w:rPr>
              <w:t>
Сандық білім беру инфрақұрылымдарын құруға</w:t>
            </w:r>
          </w:p>
          <w:bookmarkEnd w:id="357"/>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8"/>
          <w:p>
            <w:pPr>
              <w:spacing w:after="20"/>
              <w:ind w:left="20"/>
              <w:jc w:val="both"/>
            </w:pPr>
            <w:r>
              <w:rPr>
                <w:rFonts w:ascii="Times New Roman"/>
                <w:b w:val="false"/>
                <w:i w:val="false"/>
                <w:color w:val="000000"/>
                <w:sz w:val="20"/>
              </w:rPr>
              <w:t>
Жаңартылатын энергия көздерін пайдалануды қолдауға</w:t>
            </w:r>
          </w:p>
          <w:bookmarkEnd w:id="358"/>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59"/>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bookmarkEnd w:id="359"/>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60"/>
          <w:p>
            <w:pPr>
              <w:spacing w:after="20"/>
              <w:ind w:left="20"/>
              <w:jc w:val="both"/>
            </w:pPr>
            <w:r>
              <w:rPr>
                <w:rFonts w:ascii="Times New Roman"/>
                <w:b w:val="false"/>
                <w:i w:val="false"/>
                <w:color w:val="000000"/>
                <w:sz w:val="20"/>
              </w:rPr>
              <w:t xml:space="preserve">
Білім беру ұйымдарында интернет-сайттарды автоматтандырылған мониторингтеу бағдарламасын орнатуға </w:t>
            </w:r>
          </w:p>
          <w:bookmarkEnd w:id="360"/>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1"/>
          <w:p>
            <w:pPr>
              <w:spacing w:after="20"/>
              <w:ind w:left="20"/>
              <w:jc w:val="both"/>
            </w:pPr>
            <w:r>
              <w:rPr>
                <w:rFonts w:ascii="Times New Roman"/>
                <w:b w:val="false"/>
                <w:i w:val="false"/>
                <w:color w:val="000000"/>
                <w:sz w:val="20"/>
              </w:rPr>
              <w:t>
Білім беру объектілерін күтіп-ұстауға, материалдық-техникалық базасын нығайтуға және жөндеу жүргізуге</w:t>
            </w:r>
          </w:p>
          <w:bookmarkEnd w:id="361"/>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39975</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2"/>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жөндеуге</w:t>
            </w:r>
          </w:p>
          <w:bookmarkEnd w:id="362"/>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3"/>
          <w:p>
            <w:pPr>
              <w:spacing w:after="20"/>
              <w:ind w:left="20"/>
              <w:jc w:val="both"/>
            </w:pPr>
            <w:r>
              <w:rPr>
                <w:rFonts w:ascii="Times New Roman"/>
                <w:b w:val="false"/>
                <w:i w:val="false"/>
                <w:color w:val="000000"/>
                <w:sz w:val="20"/>
              </w:rPr>
              <w:t>
оның ішінде:</w:t>
            </w:r>
          </w:p>
          <w:bookmarkEnd w:id="363"/>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64"/>
          <w:p>
            <w:pPr>
              <w:spacing w:after="20"/>
              <w:ind w:left="20"/>
              <w:jc w:val="both"/>
            </w:pPr>
            <w:r>
              <w:rPr>
                <w:rFonts w:ascii="Times New Roman"/>
                <w:b w:val="false"/>
                <w:i w:val="false"/>
                <w:color w:val="000000"/>
                <w:sz w:val="20"/>
              </w:rPr>
              <w:t>
мәдениет объектілерін жөндеуге</w:t>
            </w:r>
          </w:p>
          <w:bookmarkEnd w:id="364"/>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5"/>
          <w:p>
            <w:pPr>
              <w:spacing w:after="20"/>
              <w:ind w:left="20"/>
              <w:jc w:val="both"/>
            </w:pPr>
            <w:r>
              <w:rPr>
                <w:rFonts w:ascii="Times New Roman"/>
                <w:b w:val="false"/>
                <w:i w:val="false"/>
                <w:color w:val="000000"/>
                <w:sz w:val="20"/>
              </w:rPr>
              <w:t>
Нысаналы даму трансферттері:</w:t>
            </w:r>
          </w:p>
          <w:bookmarkEnd w:id="365"/>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976435</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66"/>
          <w:p>
            <w:pPr>
              <w:spacing w:after="20"/>
              <w:ind w:left="20"/>
              <w:jc w:val="both"/>
            </w:pPr>
            <w:r>
              <w:rPr>
                <w:rFonts w:ascii="Times New Roman"/>
                <w:b w:val="false"/>
                <w:i w:val="false"/>
                <w:color w:val="000000"/>
                <w:sz w:val="20"/>
              </w:rPr>
              <w:t>
оның ішінде:</w:t>
            </w:r>
          </w:p>
          <w:bookmarkEnd w:id="366"/>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7"/>
          <w:p>
            <w:pPr>
              <w:spacing w:after="20"/>
              <w:ind w:left="20"/>
              <w:jc w:val="both"/>
            </w:pPr>
            <w:r>
              <w:rPr>
                <w:rFonts w:ascii="Times New Roman"/>
                <w:b w:val="false"/>
                <w:i w:val="false"/>
                <w:color w:val="000000"/>
                <w:sz w:val="20"/>
              </w:rPr>
              <w:t>
республикалық бюджеттен:</w:t>
            </w:r>
          </w:p>
          <w:bookmarkEnd w:id="367"/>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798148</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8"/>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реконструкциялауға</w:t>
            </w:r>
          </w:p>
          <w:bookmarkEnd w:id="368"/>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798148</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9"/>
          <w:p>
            <w:pPr>
              <w:spacing w:after="20"/>
              <w:ind w:left="20"/>
              <w:jc w:val="both"/>
            </w:pPr>
            <w:r>
              <w:rPr>
                <w:rFonts w:ascii="Times New Roman"/>
                <w:b w:val="false"/>
                <w:i w:val="false"/>
                <w:color w:val="000000"/>
                <w:sz w:val="20"/>
              </w:rPr>
              <w:t>
облыстық бюджеттен:</w:t>
            </w:r>
          </w:p>
          <w:bookmarkEnd w:id="369"/>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178287</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70"/>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реконструкциялауға</w:t>
            </w:r>
          </w:p>
          <w:bookmarkEnd w:id="370"/>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150299</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71"/>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bookmarkEnd w:id="371"/>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72"/>
          <w:p>
            <w:pPr>
              <w:spacing w:after="20"/>
              <w:ind w:left="20"/>
              <w:jc w:val="both"/>
            </w:pPr>
            <w:r>
              <w:rPr>
                <w:rFonts w:ascii="Times New Roman"/>
                <w:b w:val="false"/>
                <w:i w:val="false"/>
                <w:color w:val="000000"/>
                <w:sz w:val="20"/>
              </w:rPr>
              <w:t>
Бюджеттік кредиттер:</w:t>
            </w:r>
          </w:p>
          <w:bookmarkEnd w:id="372"/>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3"/>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bookmarkEnd w:id="373"/>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2018 жылғы 17 мамырдағы</w:t>
            </w:r>
            <w:r>
              <w:br/>
            </w:r>
            <w:r>
              <w:rPr>
                <w:rFonts w:ascii="Times New Roman"/>
                <w:b w:val="false"/>
                <w:i w:val="false"/>
                <w:color w:val="000000"/>
                <w:sz w:val="20"/>
              </w:rPr>
              <w:t>23 сессиясының № 210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18 сессиясының № 164 шешіміне</w:t>
            </w:r>
            <w:r>
              <w:br/>
            </w:r>
            <w:r>
              <w:rPr>
                <w:rFonts w:ascii="Times New Roman"/>
                <w:b w:val="false"/>
                <w:i w:val="false"/>
                <w:color w:val="000000"/>
                <w:sz w:val="20"/>
              </w:rPr>
              <w:t>8 қосымша</w:t>
            </w:r>
          </w:p>
        </w:tc>
      </w:tr>
    </w:tbl>
    <w:bookmarkStart w:name="z437" w:id="374"/>
    <w:p>
      <w:pPr>
        <w:spacing w:after="0"/>
        <w:ind w:left="0"/>
        <w:jc w:val="left"/>
      </w:pPr>
      <w:r>
        <w:rPr>
          <w:rFonts w:ascii="Times New Roman"/>
          <w:b/>
          <w:i w:val="false"/>
          <w:color w:val="000000"/>
        </w:rPr>
        <w:t xml:space="preserve"> 2018 жылға арналған ауыл, кенттер, ауылдық округтер бюджеттеріне аудандық бюджеттен нысаналы трансферттер</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8"/>
        <w:gridCol w:w="5052"/>
      </w:tblGrid>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75"/>
          <w:p>
            <w:pPr>
              <w:spacing w:after="20"/>
              <w:ind w:left="20"/>
              <w:jc w:val="both"/>
            </w:pPr>
            <w:r>
              <w:rPr>
                <w:rFonts w:ascii="Times New Roman"/>
                <w:b w:val="false"/>
                <w:i w:val="false"/>
                <w:color w:val="000000"/>
                <w:sz w:val="20"/>
              </w:rPr>
              <w:t>
Атауы</w:t>
            </w:r>
          </w:p>
          <w:bookmarkEnd w:id="375"/>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6"/>
          <w:p>
            <w:pPr>
              <w:spacing w:after="20"/>
              <w:ind w:left="20"/>
              <w:jc w:val="both"/>
            </w:pPr>
            <w:r>
              <w:rPr>
                <w:rFonts w:ascii="Times New Roman"/>
                <w:b w:val="false"/>
                <w:i w:val="false"/>
                <w:color w:val="000000"/>
                <w:sz w:val="20"/>
              </w:rPr>
              <w:t>
1</w:t>
            </w:r>
          </w:p>
          <w:bookmarkEnd w:id="376"/>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7"/>
          <w:p>
            <w:pPr>
              <w:spacing w:after="20"/>
              <w:ind w:left="20"/>
              <w:jc w:val="both"/>
            </w:pPr>
            <w:r>
              <w:rPr>
                <w:rFonts w:ascii="Times New Roman"/>
                <w:b w:val="false"/>
                <w:i w:val="false"/>
                <w:color w:val="000000"/>
                <w:sz w:val="20"/>
              </w:rPr>
              <w:t>
Барлығы:</w:t>
            </w:r>
          </w:p>
          <w:bookmarkEnd w:id="377"/>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74009</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78"/>
          <w:p>
            <w:pPr>
              <w:spacing w:after="20"/>
              <w:ind w:left="20"/>
              <w:jc w:val="both"/>
            </w:pPr>
            <w:r>
              <w:rPr>
                <w:rFonts w:ascii="Times New Roman"/>
                <w:b w:val="false"/>
                <w:i w:val="false"/>
                <w:color w:val="000000"/>
                <w:sz w:val="20"/>
              </w:rPr>
              <w:t>
оның ішінде:</w:t>
            </w:r>
          </w:p>
          <w:bookmarkEnd w:id="378"/>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79"/>
          <w:p>
            <w:pPr>
              <w:spacing w:after="20"/>
              <w:ind w:left="20"/>
              <w:jc w:val="both"/>
            </w:pPr>
            <w:r>
              <w:rPr>
                <w:rFonts w:ascii="Times New Roman"/>
                <w:b w:val="false"/>
                <w:i w:val="false"/>
                <w:color w:val="000000"/>
                <w:sz w:val="20"/>
              </w:rPr>
              <w:t>
Ағымдағы нысаналы трансферттер</w:t>
            </w:r>
          </w:p>
          <w:bookmarkEnd w:id="379"/>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74009</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80"/>
          <w:p>
            <w:pPr>
              <w:spacing w:after="20"/>
              <w:ind w:left="20"/>
              <w:jc w:val="both"/>
            </w:pPr>
            <w:r>
              <w:rPr>
                <w:rFonts w:ascii="Times New Roman"/>
                <w:b w:val="false"/>
                <w:i w:val="false"/>
                <w:color w:val="000000"/>
                <w:sz w:val="20"/>
              </w:rPr>
              <w:t>
оның ішінде:</w:t>
            </w:r>
          </w:p>
          <w:bookmarkEnd w:id="380"/>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81"/>
          <w:p>
            <w:pPr>
              <w:spacing w:after="20"/>
              <w:ind w:left="20"/>
              <w:jc w:val="both"/>
            </w:pPr>
            <w:r>
              <w:rPr>
                <w:rFonts w:ascii="Times New Roman"/>
                <w:b w:val="false"/>
                <w:i w:val="false"/>
                <w:color w:val="000000"/>
                <w:sz w:val="20"/>
              </w:rPr>
              <w:t>
Елді мекендерді сумен жабдықтауды ұйымдастыруға</w:t>
            </w:r>
          </w:p>
          <w:bookmarkEnd w:id="381"/>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16417</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82"/>
          <w:p>
            <w:pPr>
              <w:spacing w:after="20"/>
              <w:ind w:left="20"/>
              <w:jc w:val="both"/>
            </w:pPr>
            <w:r>
              <w:rPr>
                <w:rFonts w:ascii="Times New Roman"/>
                <w:b w:val="false"/>
                <w:i w:val="false"/>
                <w:color w:val="000000"/>
                <w:sz w:val="20"/>
              </w:rPr>
              <w:t>
Елді мекендерді абаттандыру мен көгалдандыруға</w:t>
            </w:r>
          </w:p>
          <w:bookmarkEnd w:id="382"/>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3"/>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bookmarkEnd w:id="383"/>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4"/>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ұйымдастыруға</w:t>
            </w:r>
          </w:p>
          <w:bookmarkEnd w:id="384"/>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