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0867" w14:textId="75d0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пайдаланылмайтын ауыл шаруашылығы мақсатындағы жерлерге бірыңғай жер салығының мөлшерлемелерін және жер салығының базалық мөлшерлемесін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2018 жылғы 28 мамырдағы 24 сессиясының № 216 шешімі. Қарағанды облысының Әділет департаментінде 2018 жылғы 11 маусымда № 4815 болып тіркелді. Күші жойылды - Қарағанды облысы Ақтоғай аудандық мәслихатының 2020 жылғы 6 мамырдағы № 387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Ақтоғай аудандық мәслихатының 06.05.2020 № 387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пайдаланылмайтын ауыл шаруашылығы мақсатындағы жерлерге бірыңғай жер салығының мөлшерлемелері және жер салығының базалық мөлшерлемесі 10 (он) есеге арттырылсын.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