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2b84" w14:textId="b112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22 қарашадағы № 252 шешімі. Қарағанды облысының Әділет департаментінде 2018 жылғы 6 желтоқсанда № 5030 болып тіркелді. Күші жойылды - Қарағанды облысы Ақтоғай аудандық мәслихатының 2020 жылғы 30 желтоқсандағы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30.12.2020 № 470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21 сессиясының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2629 болып тіркелген, 2014 жылғы 20 мамырдағы "Тоқырауын тынысы" газетінің № 21 (7441) санында, 2014 жылғы 21 шілдедегі "Әділет" ақпараттық – құқықтық жүйесінде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ауданындағы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Азаматтарды өмірлік қиын жағдай туындаған кезде мұқтаждар санатына жатқызу үшін мыналар: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 не әлеуметтік мәні бар аурулардың болуы;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 еселік мөлшерден аспайтын жан басына шаққандағы орташа айлық табыстың болуы.".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