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8f7" w14:textId="c65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Ақтоғай ауылының, Сарышаған және Шашубай кенттерінің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26 желтоқсандағы № 275 шешімі. Қарағанды облысының Әділет департаментінде 2019 жылғы 4 қаңтарда № 5122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166388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151936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166973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585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20.06.2019 № 314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2019 - 2021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117 203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13.12.2019 № 345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2019 - 2021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38 280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34 150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36 661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1619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алу 1619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1619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Ақтоғай аудандық мәслихатының 13.12.2019 № 345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аудандық маңызы бар қалалар, ауылдар, кенттер, ауылдық округтер бюджеттеріне берілетін 2019 жылға арналған бюджеттік субвенциялар 220550 мың теңге сомасында белгіленсін, оның ішінде: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- 100758 мың теңге;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- 87808 мың теңге;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- 31984 мың теңге.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жергілікті бюджетті атқару барысында секвестерлеуге жатпайтын,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10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ауыл,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жылдың 1 қаңтарынан бастап қолданысқа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2019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Ақтоғай аудандық мәслихатының 16.09.2019 № 322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2020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2019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13.12.2019 № 345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2020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2019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Ақтоғай аудандық мәслихатының 13.12.2019 № 345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2020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2021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бюджетті атқару барысында секвестірлеуге жатпайтын бюджеттік бағдарламалардың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кенттер, ауылдық округтер бюджеттеріне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Қарағанды облысы Ақтоғай аудандық мәслихатының 20.06.2019 № 314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