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0c87" w14:textId="ac70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2018 жылғы 25 желтоқсандағы № 262 шешімі. Қарағанды облысының Әділет департаментінде 2019 жылғы 8 қаңтарда № 5132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5479200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1488357 мың теңге;</w:t>
      </w:r>
    </w:p>
    <w:bookmarkEnd w:id="3"/>
    <w:bookmarkStart w:name="z10" w:id="4"/>
    <w:p>
      <w:pPr>
        <w:spacing w:after="0"/>
        <w:ind w:left="0"/>
        <w:jc w:val="both"/>
      </w:pPr>
      <w:r>
        <w:rPr>
          <w:rFonts w:ascii="Times New Roman"/>
          <w:b w:val="false"/>
          <w:i w:val="false"/>
          <w:color w:val="000000"/>
          <w:sz w:val="28"/>
        </w:rPr>
        <w:t>
      салықтық емес түсімдер – 17260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8365 мың теңге;</w:t>
      </w:r>
    </w:p>
    <w:bookmarkEnd w:id="5"/>
    <w:bookmarkStart w:name="z12" w:id="6"/>
    <w:p>
      <w:pPr>
        <w:spacing w:after="0"/>
        <w:ind w:left="0"/>
        <w:jc w:val="both"/>
      </w:pPr>
      <w:r>
        <w:rPr>
          <w:rFonts w:ascii="Times New Roman"/>
          <w:b w:val="false"/>
          <w:i w:val="false"/>
          <w:color w:val="000000"/>
          <w:sz w:val="28"/>
        </w:rPr>
        <w:t>
      трансферттер түсімі – 3965218 мың теңге;</w:t>
      </w:r>
    </w:p>
    <w:bookmarkEnd w:id="6"/>
    <w:bookmarkStart w:name="z13" w:id="7"/>
    <w:p>
      <w:pPr>
        <w:spacing w:after="0"/>
        <w:ind w:left="0"/>
        <w:jc w:val="both"/>
      </w:pPr>
      <w:r>
        <w:rPr>
          <w:rFonts w:ascii="Times New Roman"/>
          <w:b w:val="false"/>
          <w:i w:val="false"/>
          <w:color w:val="000000"/>
          <w:sz w:val="28"/>
        </w:rPr>
        <w:t>
      2) шығындар – 5760205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29208 мың теңге:</w:t>
      </w:r>
    </w:p>
    <w:bookmarkEnd w:id="8"/>
    <w:bookmarkStart w:name="z15" w:id="9"/>
    <w:p>
      <w:pPr>
        <w:spacing w:after="0"/>
        <w:ind w:left="0"/>
        <w:jc w:val="both"/>
      </w:pPr>
      <w:r>
        <w:rPr>
          <w:rFonts w:ascii="Times New Roman"/>
          <w:b w:val="false"/>
          <w:i w:val="false"/>
          <w:color w:val="000000"/>
          <w:sz w:val="28"/>
        </w:rPr>
        <w:t>
      бюджеттік кредиттер – 55020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25812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310213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310213 мың теңге:</w:t>
      </w:r>
    </w:p>
    <w:bookmarkEnd w:id="15"/>
    <w:p>
      <w:pPr>
        <w:spacing w:after="0"/>
        <w:ind w:left="0"/>
        <w:jc w:val="both"/>
      </w:pPr>
      <w:r>
        <w:rPr>
          <w:rFonts w:ascii="Times New Roman"/>
          <w:b w:val="false"/>
          <w:i w:val="false"/>
          <w:color w:val="000000"/>
          <w:sz w:val="28"/>
        </w:rPr>
        <w:t>
      қарыздар түсімі - 55020 мың теңге;</w:t>
      </w:r>
    </w:p>
    <w:p>
      <w:pPr>
        <w:spacing w:after="0"/>
        <w:ind w:left="0"/>
        <w:jc w:val="both"/>
      </w:pPr>
      <w:r>
        <w:rPr>
          <w:rFonts w:ascii="Times New Roman"/>
          <w:b w:val="false"/>
          <w:i w:val="false"/>
          <w:color w:val="000000"/>
          <w:sz w:val="28"/>
        </w:rPr>
        <w:t>
      қарыздарды өтеу – 26337 мың теңге;</w:t>
      </w:r>
    </w:p>
    <w:p>
      <w:pPr>
        <w:spacing w:after="0"/>
        <w:ind w:left="0"/>
        <w:jc w:val="both"/>
      </w:pPr>
      <w:r>
        <w:rPr>
          <w:rFonts w:ascii="Times New Roman"/>
          <w:b w:val="false"/>
          <w:i w:val="false"/>
          <w:color w:val="000000"/>
          <w:sz w:val="28"/>
        </w:rPr>
        <w:t>
      бюджет қаражатының пайдаланылатын қалдықтары – 281530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Ақтоғай аудандық мәслихатының 05.12.2019 № 340 (01.01.2019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аудандық бюджетке кірістерді бөлу нормативтері келесі мөлшерлерде белгіленсін:</w:t>
      </w:r>
    </w:p>
    <w:bookmarkEnd w:id="16"/>
    <w:bookmarkStart w:name="z24" w:id="17"/>
    <w:p>
      <w:pPr>
        <w:spacing w:after="0"/>
        <w:ind w:left="0"/>
        <w:jc w:val="both"/>
      </w:pPr>
      <w:r>
        <w:rPr>
          <w:rFonts w:ascii="Times New Roman"/>
          <w:b w:val="false"/>
          <w:i w:val="false"/>
          <w:color w:val="000000"/>
          <w:sz w:val="28"/>
        </w:rPr>
        <w:t>
      1) жеке табыс салығы бойынша:</w:t>
      </w:r>
    </w:p>
    <w:bookmarkEnd w:id="17"/>
    <w:bookmarkStart w:name="z25" w:id="18"/>
    <w:p>
      <w:pPr>
        <w:spacing w:after="0"/>
        <w:ind w:left="0"/>
        <w:jc w:val="both"/>
      </w:pPr>
      <w:r>
        <w:rPr>
          <w:rFonts w:ascii="Times New Roman"/>
          <w:b w:val="false"/>
          <w:i w:val="false"/>
          <w:color w:val="000000"/>
          <w:sz w:val="28"/>
        </w:rPr>
        <w:t>
      төлем көзінен салық салынатын табыстардан ұсталатын – 90 пайыздан;</w:t>
      </w:r>
    </w:p>
    <w:bookmarkEnd w:id="18"/>
    <w:bookmarkStart w:name="z26" w:id="19"/>
    <w:p>
      <w:pPr>
        <w:spacing w:after="0"/>
        <w:ind w:left="0"/>
        <w:jc w:val="both"/>
      </w:pPr>
      <w:r>
        <w:rPr>
          <w:rFonts w:ascii="Times New Roman"/>
          <w:b w:val="false"/>
          <w:i w:val="false"/>
          <w:color w:val="000000"/>
          <w:sz w:val="28"/>
        </w:rPr>
        <w:t>
      төлем көзінен салық салынбайтын табыстардан ұсталатын - 100 пайыздан;</w:t>
      </w:r>
    </w:p>
    <w:bookmarkEnd w:id="19"/>
    <w:bookmarkStart w:name="z27" w:id="20"/>
    <w:p>
      <w:pPr>
        <w:spacing w:after="0"/>
        <w:ind w:left="0"/>
        <w:jc w:val="both"/>
      </w:pPr>
      <w:r>
        <w:rPr>
          <w:rFonts w:ascii="Times New Roman"/>
          <w:b w:val="false"/>
          <w:i w:val="false"/>
          <w:color w:val="000000"/>
          <w:sz w:val="28"/>
        </w:rPr>
        <w:t>
      2) әлеуметтік салық бойынша - 95 пайыздан.</w:t>
      </w:r>
    </w:p>
    <w:bookmarkEnd w:id="20"/>
    <w:bookmarkStart w:name="z28" w:id="21"/>
    <w:p>
      <w:pPr>
        <w:spacing w:after="0"/>
        <w:ind w:left="0"/>
        <w:jc w:val="both"/>
      </w:pPr>
      <w:r>
        <w:rPr>
          <w:rFonts w:ascii="Times New Roman"/>
          <w:b w:val="false"/>
          <w:i w:val="false"/>
          <w:color w:val="000000"/>
          <w:sz w:val="28"/>
        </w:rPr>
        <w:t>
      3. 2019 жылға арналған аудандық бюджетке облыстық бюджеттен берілетін субвенция мөлшері 2453774 мың теңге сомасында қарастырылсын.</w:t>
      </w:r>
    </w:p>
    <w:bookmarkEnd w:id="21"/>
    <w:bookmarkStart w:name="z29" w:id="22"/>
    <w:p>
      <w:pPr>
        <w:spacing w:after="0"/>
        <w:ind w:left="0"/>
        <w:jc w:val="both"/>
      </w:pPr>
      <w:r>
        <w:rPr>
          <w:rFonts w:ascii="Times New Roman"/>
          <w:b w:val="false"/>
          <w:i w:val="false"/>
          <w:color w:val="000000"/>
          <w:sz w:val="28"/>
        </w:rPr>
        <w:t>
      4. Аудандық бюджеттен аудандық маңызы бар қалалар, ауылдар, кенттер, ауылдық округтер бюджеттеріне берілетін 2019 жылға арналған бюджеттік субвенциялар 220550 мың теңге сомасында белгіленсін, оның ішінде:</w:t>
      </w:r>
    </w:p>
    <w:bookmarkEnd w:id="22"/>
    <w:bookmarkStart w:name="z30" w:id="23"/>
    <w:p>
      <w:pPr>
        <w:spacing w:after="0"/>
        <w:ind w:left="0"/>
        <w:jc w:val="both"/>
      </w:pPr>
      <w:r>
        <w:rPr>
          <w:rFonts w:ascii="Times New Roman"/>
          <w:b w:val="false"/>
          <w:i w:val="false"/>
          <w:color w:val="000000"/>
          <w:sz w:val="28"/>
        </w:rPr>
        <w:t>
      Ақтоғай ауылына - 100758 мың теңге;</w:t>
      </w:r>
    </w:p>
    <w:bookmarkEnd w:id="23"/>
    <w:bookmarkStart w:name="z31" w:id="24"/>
    <w:p>
      <w:pPr>
        <w:spacing w:after="0"/>
        <w:ind w:left="0"/>
        <w:jc w:val="both"/>
      </w:pPr>
      <w:r>
        <w:rPr>
          <w:rFonts w:ascii="Times New Roman"/>
          <w:b w:val="false"/>
          <w:i w:val="false"/>
          <w:color w:val="000000"/>
          <w:sz w:val="28"/>
        </w:rPr>
        <w:t>
      Сарышаған кентіне - 87808 мың теңге;</w:t>
      </w:r>
    </w:p>
    <w:bookmarkEnd w:id="24"/>
    <w:bookmarkStart w:name="z32" w:id="25"/>
    <w:p>
      <w:pPr>
        <w:spacing w:after="0"/>
        <w:ind w:left="0"/>
        <w:jc w:val="both"/>
      </w:pPr>
      <w:r>
        <w:rPr>
          <w:rFonts w:ascii="Times New Roman"/>
          <w:b w:val="false"/>
          <w:i w:val="false"/>
          <w:color w:val="000000"/>
          <w:sz w:val="28"/>
        </w:rPr>
        <w:t>
      Шашубай кентіне - 31984 мың теңге.</w:t>
      </w:r>
    </w:p>
    <w:bookmarkEnd w:id="25"/>
    <w:bookmarkStart w:name="z33" w:id="26"/>
    <w:p>
      <w:pPr>
        <w:spacing w:after="0"/>
        <w:ind w:left="0"/>
        <w:jc w:val="both"/>
      </w:pPr>
      <w:r>
        <w:rPr>
          <w:rFonts w:ascii="Times New Roman"/>
          <w:b w:val="false"/>
          <w:i w:val="false"/>
          <w:color w:val="000000"/>
          <w:sz w:val="28"/>
        </w:rPr>
        <w:t>
      5. 2019 жылға арналған аудандық бюджеттен қаржыландырылатын денсаулық сақтау, әлеуметтік қамсыздандыру, білім беру, мәдениет, спорт және агроөнеркәсіп кешенінің ауылдық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салыстырғанда лауазымдық жалақылары мен тарифтік мөлшерлемелерін жиырма бес пайызға ұлғайту белгіленсін.</w:t>
      </w:r>
    </w:p>
    <w:bookmarkEnd w:id="26"/>
    <w:bookmarkStart w:name="z34" w:id="27"/>
    <w:p>
      <w:pPr>
        <w:spacing w:after="0"/>
        <w:ind w:left="0"/>
        <w:jc w:val="both"/>
      </w:pPr>
      <w:r>
        <w:rPr>
          <w:rFonts w:ascii="Times New Roman"/>
          <w:b w:val="false"/>
          <w:i w:val="false"/>
          <w:color w:val="000000"/>
          <w:sz w:val="28"/>
        </w:rPr>
        <w:t>
      6. Ақтоғай ауданы әкімдігінің 2019 жылға арналған резерві 28090 мың теңге сомасында бекітілсін.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Ақтоғай аудандық мәслихатының 05.12.2019 № 340 (01.01.2019 бастап қолданысқа енеді)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xml:space="preserve">
      7. 2019 жылға арналған аудандық бюджетті атқару барысында секвестерлеуге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8"/>
    <w:bookmarkStart w:name="z36" w:id="29"/>
    <w:p>
      <w:pPr>
        <w:spacing w:after="0"/>
        <w:ind w:left="0"/>
        <w:jc w:val="both"/>
      </w:pPr>
      <w:r>
        <w:rPr>
          <w:rFonts w:ascii="Times New Roman"/>
          <w:b w:val="false"/>
          <w:i w:val="false"/>
          <w:color w:val="000000"/>
          <w:sz w:val="28"/>
        </w:rPr>
        <w:t xml:space="preserve">
      8. 2019 жылға арналған кенттердің, ауылдың және ауылдық округтердің бюджеттерін атқару барысында жергілікті бюджеттік бағдарламалардың секвестерлеуге жатпайтыны </w:t>
      </w:r>
      <w:r>
        <w:rPr>
          <w:rFonts w:ascii="Times New Roman"/>
          <w:b w:val="false"/>
          <w:i w:val="false"/>
          <w:color w:val="000000"/>
          <w:sz w:val="28"/>
        </w:rPr>
        <w:t>5 қосымшаға</w:t>
      </w:r>
      <w:r>
        <w:rPr>
          <w:rFonts w:ascii="Times New Roman"/>
          <w:b w:val="false"/>
          <w:i w:val="false"/>
          <w:color w:val="000000"/>
          <w:sz w:val="28"/>
        </w:rPr>
        <w:t xml:space="preserve"> сәйкес белгіленсін.</w:t>
      </w:r>
    </w:p>
    <w:bookmarkEnd w:id="29"/>
    <w:bookmarkStart w:name="z37" w:id="30"/>
    <w:p>
      <w:pPr>
        <w:spacing w:after="0"/>
        <w:ind w:left="0"/>
        <w:jc w:val="both"/>
      </w:pPr>
      <w:r>
        <w:rPr>
          <w:rFonts w:ascii="Times New Roman"/>
          <w:b w:val="false"/>
          <w:i w:val="false"/>
          <w:color w:val="000000"/>
          <w:sz w:val="28"/>
        </w:rPr>
        <w:t xml:space="preserve">
      9. 2019 жылға арналған аудандық бюджет құрамында кенттердің, ауылдың және ауылдық округтердің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қарастырылғаны ескерілсін.</w:t>
      </w:r>
    </w:p>
    <w:bookmarkEnd w:id="30"/>
    <w:bookmarkStart w:name="z38" w:id="31"/>
    <w:p>
      <w:pPr>
        <w:spacing w:after="0"/>
        <w:ind w:left="0"/>
        <w:jc w:val="both"/>
      </w:pPr>
      <w:r>
        <w:rPr>
          <w:rFonts w:ascii="Times New Roman"/>
          <w:b w:val="false"/>
          <w:i w:val="false"/>
          <w:color w:val="000000"/>
          <w:sz w:val="28"/>
        </w:rPr>
        <w:t xml:space="preserve">
      10. Аудандық бюджеттің құрамында жергілікті өзін-өзі басқару органдарына трансферттердің 2019 жылғы бөлінуі </w:t>
      </w:r>
      <w:r>
        <w:rPr>
          <w:rFonts w:ascii="Times New Roman"/>
          <w:b w:val="false"/>
          <w:i w:val="false"/>
          <w:color w:val="000000"/>
          <w:sz w:val="28"/>
        </w:rPr>
        <w:t>7 қосымшаға</w:t>
      </w:r>
      <w:r>
        <w:rPr>
          <w:rFonts w:ascii="Times New Roman"/>
          <w:b w:val="false"/>
          <w:i w:val="false"/>
          <w:color w:val="000000"/>
          <w:sz w:val="28"/>
        </w:rPr>
        <w:t xml:space="preserve"> сәйкес қарастырылғаны ескерілсін.</w:t>
      </w:r>
    </w:p>
    <w:bookmarkEnd w:id="31"/>
    <w:bookmarkStart w:name="z39" w:id="32"/>
    <w:p>
      <w:pPr>
        <w:spacing w:after="0"/>
        <w:ind w:left="0"/>
        <w:jc w:val="both"/>
      </w:pPr>
      <w:r>
        <w:rPr>
          <w:rFonts w:ascii="Times New Roman"/>
          <w:b w:val="false"/>
          <w:i w:val="false"/>
          <w:color w:val="000000"/>
          <w:sz w:val="28"/>
        </w:rPr>
        <w:t xml:space="preserve">
      11. Аудандық бюджет шығыстарының құрамында 2019 жылға арналған ауыл, кенттер, ауылдық округтер бюджеттеріне аудандық бюджеттен нысаналы трансферттер </w:t>
      </w:r>
      <w:r>
        <w:rPr>
          <w:rFonts w:ascii="Times New Roman"/>
          <w:b w:val="false"/>
          <w:i w:val="false"/>
          <w:color w:val="000000"/>
          <w:sz w:val="28"/>
        </w:rPr>
        <w:t>8 қосымшаға</w:t>
      </w:r>
      <w:r>
        <w:rPr>
          <w:rFonts w:ascii="Times New Roman"/>
          <w:b w:val="false"/>
          <w:i w:val="false"/>
          <w:color w:val="000000"/>
          <w:sz w:val="28"/>
        </w:rPr>
        <w:t xml:space="preserve"> сәйкес ескерілсін.</w:t>
      </w:r>
    </w:p>
    <w:bookmarkEnd w:id="32"/>
    <w:bookmarkStart w:name="z40" w:id="33"/>
    <w:p>
      <w:pPr>
        <w:spacing w:after="0"/>
        <w:ind w:left="0"/>
        <w:jc w:val="both"/>
      </w:pPr>
      <w:r>
        <w:rPr>
          <w:rFonts w:ascii="Times New Roman"/>
          <w:b w:val="false"/>
          <w:i w:val="false"/>
          <w:color w:val="000000"/>
          <w:sz w:val="28"/>
        </w:rPr>
        <w:t xml:space="preserve">
      12. 2019 жылға арналған аудандық бюджет шығыстарының құрамында нысаналы трансферттер мен бюджеттік кредиттер </w:t>
      </w:r>
      <w:r>
        <w:rPr>
          <w:rFonts w:ascii="Times New Roman"/>
          <w:b w:val="false"/>
          <w:i w:val="false"/>
          <w:color w:val="000000"/>
          <w:sz w:val="28"/>
        </w:rPr>
        <w:t>9 қосымшаға</w:t>
      </w:r>
      <w:r>
        <w:rPr>
          <w:rFonts w:ascii="Times New Roman"/>
          <w:b w:val="false"/>
          <w:i w:val="false"/>
          <w:color w:val="000000"/>
          <w:sz w:val="28"/>
        </w:rPr>
        <w:t xml:space="preserve"> сәйкес қарастырылғаны ескерілсін.</w:t>
      </w:r>
    </w:p>
    <w:bookmarkEnd w:id="33"/>
    <w:bookmarkStart w:name="z41" w:id="34"/>
    <w:p>
      <w:pPr>
        <w:spacing w:after="0"/>
        <w:ind w:left="0"/>
        <w:jc w:val="both"/>
      </w:pPr>
      <w:r>
        <w:rPr>
          <w:rFonts w:ascii="Times New Roman"/>
          <w:b w:val="false"/>
          <w:i w:val="false"/>
          <w:color w:val="000000"/>
          <w:sz w:val="28"/>
        </w:rPr>
        <w:t>
      13. Осы шешім 2019 жылдың 1 қаңтарынан бастап қолданысқа енеді.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М.Қасымхан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Р.Әбеуов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сессиясының № 262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8" w:id="35"/>
    <w:p>
      <w:pPr>
        <w:spacing w:after="0"/>
        <w:ind w:left="0"/>
        <w:jc w:val="left"/>
      </w:pPr>
      <w:r>
        <w:rPr>
          <w:rFonts w:ascii="Times New Roman"/>
          <w:b/>
          <w:i w:val="false"/>
          <w:color w:val="000000"/>
        </w:rPr>
        <w:t xml:space="preserve"> 2019 жылға арналған аудандық бюджет</w:t>
      </w:r>
    </w:p>
    <w:bookmarkEnd w:id="35"/>
    <w:p>
      <w:pPr>
        <w:spacing w:after="0"/>
        <w:ind w:left="0"/>
        <w:jc w:val="both"/>
      </w:pPr>
      <w:r>
        <w:rPr>
          <w:rFonts w:ascii="Times New Roman"/>
          <w:b w:val="false"/>
          <w:i w:val="false"/>
          <w:color w:val="ff0000"/>
          <w:sz w:val="28"/>
        </w:rPr>
        <w:t xml:space="preserve">
      Ескерту. 1-қосымша жаңа редакцияда - Қарағанды облысы Ақтоғай аудандық мәслихатының 05.12.2019 № 340 (01.01.2019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сессиясының № 262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3" w:id="36"/>
    <w:p>
      <w:pPr>
        <w:spacing w:after="0"/>
        <w:ind w:left="0"/>
        <w:jc w:val="left"/>
      </w:pPr>
      <w:r>
        <w:rPr>
          <w:rFonts w:ascii="Times New Roman"/>
          <w:b/>
          <w:i w:val="false"/>
          <w:color w:val="000000"/>
        </w:rPr>
        <w:t xml:space="preserve"> 2020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сессиясының № 262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58" w:id="37"/>
    <w:p>
      <w:pPr>
        <w:spacing w:after="0"/>
        <w:ind w:left="0"/>
        <w:jc w:val="left"/>
      </w:pPr>
      <w:r>
        <w:rPr>
          <w:rFonts w:ascii="Times New Roman"/>
          <w:b/>
          <w:i w:val="false"/>
          <w:color w:val="000000"/>
        </w:rPr>
        <w:t xml:space="preserve"> 2021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сессиясының № 262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63" w:id="38"/>
    <w:p>
      <w:pPr>
        <w:spacing w:after="0"/>
        <w:ind w:left="0"/>
        <w:jc w:val="left"/>
      </w:pPr>
      <w:r>
        <w:rPr>
          <w:rFonts w:ascii="Times New Roman"/>
          <w:b/>
          <w:i w:val="false"/>
          <w:color w:val="000000"/>
        </w:rPr>
        <w:t xml:space="preserve"> 2019 жылға арналған аудандық бюджетті атқару барысында секвестерлеуге жатпайтын бюджеттік бағдарламалардың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сессиясының № 262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68" w:id="39"/>
    <w:p>
      <w:pPr>
        <w:spacing w:after="0"/>
        <w:ind w:left="0"/>
        <w:jc w:val="left"/>
      </w:pPr>
      <w:r>
        <w:rPr>
          <w:rFonts w:ascii="Times New Roman"/>
          <w:b/>
          <w:i w:val="false"/>
          <w:color w:val="000000"/>
        </w:rPr>
        <w:t xml:space="preserve"> 2019 жылға арналған кенттердің, ауылдың және ауылдық округтердің бюджеттерін атқару барысында секвестерлеуге жатпайтын бюджеттік бағдарламалардың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сессиясының № 262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73" w:id="40"/>
    <w:p>
      <w:pPr>
        <w:spacing w:after="0"/>
        <w:ind w:left="0"/>
        <w:jc w:val="left"/>
      </w:pPr>
      <w:r>
        <w:rPr>
          <w:rFonts w:ascii="Times New Roman"/>
          <w:b/>
          <w:i w:val="false"/>
          <w:color w:val="000000"/>
        </w:rPr>
        <w:t xml:space="preserve"> 2019 жылға арналған аудандық бюджет құрамында кенттердің, ауылдың және ауылдық округ әкімдері аппаратының бюджеттік бағдарламалары</w:t>
      </w:r>
    </w:p>
    <w:bookmarkEnd w:id="40"/>
    <w:p>
      <w:pPr>
        <w:spacing w:after="0"/>
        <w:ind w:left="0"/>
        <w:jc w:val="both"/>
      </w:pPr>
      <w:r>
        <w:rPr>
          <w:rFonts w:ascii="Times New Roman"/>
          <w:b w:val="false"/>
          <w:i w:val="false"/>
          <w:color w:val="ff0000"/>
          <w:sz w:val="28"/>
        </w:rPr>
        <w:t xml:space="preserve">
      Ескерту. 6-қосымша жаңа редакцияда - Қарағанды облысы Ақтоғай аудандық мәслихатының 05.12.2019 № 340 (01.01.2019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сессиясының № 262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78" w:id="41"/>
    <w:p>
      <w:pPr>
        <w:spacing w:after="0"/>
        <w:ind w:left="0"/>
        <w:jc w:val="left"/>
      </w:pPr>
      <w:r>
        <w:rPr>
          <w:rFonts w:ascii="Times New Roman"/>
          <w:b/>
          <w:i w:val="false"/>
          <w:color w:val="000000"/>
        </w:rPr>
        <w:t xml:space="preserve"> 2019 жылға арналған жергілікті өзін-өзі басқару органдарына трансферттер сомаларын үлестіру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сессиясының № 262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83" w:id="42"/>
    <w:p>
      <w:pPr>
        <w:spacing w:after="0"/>
        <w:ind w:left="0"/>
        <w:jc w:val="left"/>
      </w:pPr>
      <w:r>
        <w:rPr>
          <w:rFonts w:ascii="Times New Roman"/>
          <w:b/>
          <w:i w:val="false"/>
          <w:color w:val="000000"/>
        </w:rPr>
        <w:t xml:space="preserve"> 2019 жылға арналған ауыл, кенттер, ауылдық округтер бюджеттеріне аудандық бюджеттен нысаналы трансферттер</w:t>
      </w:r>
    </w:p>
    <w:bookmarkEnd w:id="42"/>
    <w:p>
      <w:pPr>
        <w:spacing w:after="0"/>
        <w:ind w:left="0"/>
        <w:jc w:val="both"/>
      </w:pPr>
      <w:r>
        <w:rPr>
          <w:rFonts w:ascii="Times New Roman"/>
          <w:b w:val="false"/>
          <w:i w:val="false"/>
          <w:color w:val="ff0000"/>
          <w:sz w:val="28"/>
        </w:rPr>
        <w:t xml:space="preserve">
      Ескерту. 8-қосымша жаңа редакцияда - Қарағанды облысы Ақтоғай аудандық мәслихатының 14.06.2019 № 306 (01.01.2019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мемлекеттік әкімшілік қызметшілердің жекелеген санаттарының жалақысын көтеруге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сессиясының № 262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88" w:id="43"/>
    <w:p>
      <w:pPr>
        <w:spacing w:after="0"/>
        <w:ind w:left="0"/>
        <w:jc w:val="left"/>
      </w:pPr>
      <w:r>
        <w:rPr>
          <w:rFonts w:ascii="Times New Roman"/>
          <w:b/>
          <w:i w:val="false"/>
          <w:color w:val="000000"/>
        </w:rPr>
        <w:t xml:space="preserve"> 2019 жылға арналған аудан бюджетінің нысаналы трансферттері мен бюджеттік кредиттері</w:t>
      </w:r>
    </w:p>
    <w:bookmarkEnd w:id="43"/>
    <w:p>
      <w:pPr>
        <w:spacing w:after="0"/>
        <w:ind w:left="0"/>
        <w:jc w:val="both"/>
      </w:pPr>
      <w:r>
        <w:rPr>
          <w:rFonts w:ascii="Times New Roman"/>
          <w:b w:val="false"/>
          <w:i w:val="false"/>
          <w:color w:val="ff0000"/>
          <w:sz w:val="28"/>
        </w:rPr>
        <w:t xml:space="preserve">
      Ескерту. 9-қосымша жаңа редакцияда - Қарағанды облысы Ақтоғай аудандық мәслихатының 05.12.2019 № 340 (01.01.2019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консультанттарды және халықты жұмыспен қамту орталықтарында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Заңнаманың өзгеруіне байланысты жоғары тұрған бюджеттен төмен тұрған бюджеттерге өтемақыға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білім беру инфрақұрылымдарын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мекемелеріңің ағымдағы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Заңнаманың өзгеруіне байланысты жоғары тұрған бюджеттен төмен тұрған бюджеттерге өтемақыға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күтіп-ұстауға, материалдық-техникалық базасын нығайтуға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