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2489" w14:textId="d2d2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2018 жылғы 29 наурыздағы 22 сессиясының № 26 шешімі. Қарағанды облысының Әділет департаментінде 2018 жылғы 9 сәуірде № 4687 болып тіркелді. Күші жойылды - Қарағанды облысы Бұқар жырау аудандық мәслихатының 2022 жылғы 1 тамыздағы № 7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01.08.2022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Қоса беріліп отырған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Бұқар жырау аудандық мәслихатының 2017 жылғы 28 ақпандағы 11 сессиясының № 5 "Бұқар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4182 болып тіркелген, Қазақстан Республикасы нормативтік құқықтық актілерінің эталондық бақылау банкінде электрондық түрде 2017 жылғы 30 наурызда, 2017 жылғы 08 сәуірдегі № 13 "Бұқар жырау жаршысы" аудандық газетінде жарияланған) күші жойылсын.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22 сессиясының 2018 жылғы</w:t>
            </w:r>
            <w:r>
              <w:br/>
            </w:r>
            <w:r>
              <w:rPr>
                <w:rFonts w:ascii="Times New Roman"/>
                <w:b w:val="false"/>
                <w:i w:val="false"/>
                <w:color w:val="000000"/>
                <w:sz w:val="20"/>
              </w:rPr>
              <w:t>29 наурыздағы № 26</w:t>
            </w:r>
            <w:r>
              <w:br/>
            </w:r>
            <w:r>
              <w:rPr>
                <w:rFonts w:ascii="Times New Roman"/>
                <w:b w:val="false"/>
                <w:i w:val="false"/>
                <w:color w:val="000000"/>
                <w:sz w:val="20"/>
              </w:rPr>
              <w:t>шешімімен бекітілген</w:t>
            </w:r>
            <w:r>
              <w:br/>
            </w:r>
          </w:p>
        </w:tc>
      </w:tr>
    </w:tbl>
    <w:bookmarkStart w:name="z11" w:id="4"/>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"Б" корпусы мемлекеттiк әкiмшiлiк қызметшiлерiнiң қызметiн бағалаудың әдiстемесi</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"Бұқар жырау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аудандық мәслихат аппаратының ұйымдастыру-кадрлық жұмыс жөніндегі бас маманда (бұдан әрі – Бас маман)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Бас маманда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5"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6" w:id="88"/>
    <w:p>
      <w:pPr>
        <w:spacing w:after="0"/>
        <w:ind w:left="0"/>
        <w:jc w:val="both"/>
      </w:pPr>
      <w:r>
        <w:rPr>
          <w:rFonts w:ascii="Times New Roman"/>
          <w:b w:val="false"/>
          <w:i w:val="false"/>
          <w:color w:val="000000"/>
          <w:sz w:val="28"/>
        </w:rPr>
        <w:t>
      __________________________________ жыл</w:t>
      </w:r>
    </w:p>
    <w:bookmarkEnd w:id="88"/>
    <w:bookmarkStart w:name="z97" w:id="89"/>
    <w:p>
      <w:pPr>
        <w:spacing w:after="0"/>
        <w:ind w:left="0"/>
        <w:jc w:val="both"/>
      </w:pPr>
      <w:r>
        <w:rPr>
          <w:rFonts w:ascii="Times New Roman"/>
          <w:b w:val="false"/>
          <w:i w:val="false"/>
          <w:color w:val="000000"/>
          <w:sz w:val="28"/>
        </w:rPr>
        <w:t>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0"/>
    <w:bookmarkStart w:name="z99"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0" w:id="92"/>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4" w:id="96"/>
    <w:p>
      <w:pPr>
        <w:spacing w:after="0"/>
        <w:ind w:left="0"/>
        <w:jc w:val="both"/>
      </w:pPr>
      <w:r>
        <w:rPr>
          <w:rFonts w:ascii="Times New Roman"/>
          <w:b w:val="false"/>
          <w:i w:val="false"/>
          <w:color w:val="000000"/>
          <w:sz w:val="28"/>
        </w:rPr>
        <w:t>
      Қызметші</w:t>
      </w:r>
    </w:p>
    <w:bookmarkEnd w:id="96"/>
    <w:bookmarkStart w:name="z105" w:id="97"/>
    <w:p>
      <w:pPr>
        <w:spacing w:after="0"/>
        <w:ind w:left="0"/>
        <w:jc w:val="both"/>
      </w:pPr>
      <w:r>
        <w:rPr>
          <w:rFonts w:ascii="Times New Roman"/>
          <w:b w:val="false"/>
          <w:i w:val="false"/>
          <w:color w:val="000000"/>
          <w:sz w:val="28"/>
        </w:rPr>
        <w:t>
      ___________________________</w:t>
      </w:r>
    </w:p>
    <w:bookmarkEnd w:id="97"/>
    <w:bookmarkStart w:name="z106" w:id="98"/>
    <w:p>
      <w:pPr>
        <w:spacing w:after="0"/>
        <w:ind w:left="0"/>
        <w:jc w:val="both"/>
      </w:pPr>
      <w:r>
        <w:rPr>
          <w:rFonts w:ascii="Times New Roman"/>
          <w:b w:val="false"/>
          <w:i w:val="false"/>
          <w:color w:val="000000"/>
          <w:sz w:val="28"/>
        </w:rPr>
        <w:t>
      (тегі, аты-жөні)</w:t>
      </w:r>
    </w:p>
    <w:bookmarkEnd w:id="98"/>
    <w:bookmarkStart w:name="z107" w:id="99"/>
    <w:p>
      <w:pPr>
        <w:spacing w:after="0"/>
        <w:ind w:left="0"/>
        <w:jc w:val="both"/>
      </w:pPr>
      <w:r>
        <w:rPr>
          <w:rFonts w:ascii="Times New Roman"/>
          <w:b w:val="false"/>
          <w:i w:val="false"/>
          <w:color w:val="000000"/>
          <w:sz w:val="28"/>
        </w:rPr>
        <w:t>
      күні _______________________</w:t>
      </w:r>
    </w:p>
    <w:bookmarkEnd w:id="99"/>
    <w:bookmarkStart w:name="z108" w:id="100"/>
    <w:p>
      <w:pPr>
        <w:spacing w:after="0"/>
        <w:ind w:left="0"/>
        <w:jc w:val="both"/>
      </w:pPr>
      <w:r>
        <w:rPr>
          <w:rFonts w:ascii="Times New Roman"/>
          <w:b w:val="false"/>
          <w:i w:val="false"/>
          <w:color w:val="000000"/>
          <w:sz w:val="28"/>
        </w:rPr>
        <w:t>
      қолы ____________________</w:t>
      </w:r>
    </w:p>
    <w:bookmarkEnd w:id="100"/>
    <w:bookmarkStart w:name="z109" w:id="101"/>
    <w:p>
      <w:pPr>
        <w:spacing w:after="0"/>
        <w:ind w:left="0"/>
        <w:jc w:val="both"/>
      </w:pPr>
      <w:r>
        <w:rPr>
          <w:rFonts w:ascii="Times New Roman"/>
          <w:b w:val="false"/>
          <w:i w:val="false"/>
          <w:color w:val="000000"/>
          <w:sz w:val="28"/>
        </w:rPr>
        <w:t>
      Тікелей басшы</w:t>
      </w:r>
    </w:p>
    <w:bookmarkEnd w:id="101"/>
    <w:bookmarkStart w:name="z110" w:id="102"/>
    <w:p>
      <w:pPr>
        <w:spacing w:after="0"/>
        <w:ind w:left="0"/>
        <w:jc w:val="both"/>
      </w:pPr>
      <w:r>
        <w:rPr>
          <w:rFonts w:ascii="Times New Roman"/>
          <w:b w:val="false"/>
          <w:i w:val="false"/>
          <w:color w:val="000000"/>
          <w:sz w:val="28"/>
        </w:rPr>
        <w:t>
      ___________________________</w:t>
      </w:r>
    </w:p>
    <w:bookmarkEnd w:id="102"/>
    <w:bookmarkStart w:name="z111" w:id="103"/>
    <w:p>
      <w:pPr>
        <w:spacing w:after="0"/>
        <w:ind w:left="0"/>
        <w:jc w:val="both"/>
      </w:pPr>
      <w:r>
        <w:rPr>
          <w:rFonts w:ascii="Times New Roman"/>
          <w:b w:val="false"/>
          <w:i w:val="false"/>
          <w:color w:val="000000"/>
          <w:sz w:val="28"/>
        </w:rPr>
        <w:t>
      (тегі, аты-жөні)</w:t>
      </w:r>
    </w:p>
    <w:bookmarkEnd w:id="103"/>
    <w:bookmarkStart w:name="z112" w:id="104"/>
    <w:p>
      <w:pPr>
        <w:spacing w:after="0"/>
        <w:ind w:left="0"/>
        <w:jc w:val="both"/>
      </w:pPr>
      <w:r>
        <w:rPr>
          <w:rFonts w:ascii="Times New Roman"/>
          <w:b w:val="false"/>
          <w:i w:val="false"/>
          <w:color w:val="000000"/>
          <w:sz w:val="28"/>
        </w:rPr>
        <w:t>
      күні _______________________</w:t>
      </w:r>
    </w:p>
    <w:bookmarkEnd w:id="104"/>
    <w:bookmarkStart w:name="z113" w:id="105"/>
    <w:p>
      <w:pPr>
        <w:spacing w:after="0"/>
        <w:ind w:left="0"/>
        <w:jc w:val="both"/>
      </w:pPr>
      <w:r>
        <w:rPr>
          <w:rFonts w:ascii="Times New Roman"/>
          <w:b w:val="false"/>
          <w:i w:val="false"/>
          <w:color w:val="000000"/>
          <w:sz w:val="28"/>
        </w:rPr>
        <w:t>
      қолы ____________________</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15" w:id="106"/>
    <w:p>
      <w:pPr>
        <w:spacing w:after="0"/>
        <w:ind w:left="0"/>
        <w:jc w:val="left"/>
      </w:pPr>
      <w:r>
        <w:rPr>
          <w:rFonts w:ascii="Times New Roman"/>
          <w:b/>
          <w:i w:val="false"/>
          <w:color w:val="000000"/>
        </w:rPr>
        <w:t xml:space="preserve"> НМИ бойынша бағалау парағы</w:t>
      </w:r>
    </w:p>
    <w:bookmarkEnd w:id="106"/>
    <w:bookmarkStart w:name="z116" w:id="107"/>
    <w:p>
      <w:pPr>
        <w:spacing w:after="0"/>
        <w:ind w:left="0"/>
        <w:jc w:val="both"/>
      </w:pPr>
      <w:r>
        <w:rPr>
          <w:rFonts w:ascii="Times New Roman"/>
          <w:b w:val="false"/>
          <w:i w:val="false"/>
          <w:color w:val="000000"/>
          <w:sz w:val="28"/>
        </w:rPr>
        <w:t>
      ____________________________________________________</w:t>
      </w:r>
    </w:p>
    <w:bookmarkEnd w:id="107"/>
    <w:bookmarkStart w:name="z117" w:id="108"/>
    <w:p>
      <w:pPr>
        <w:spacing w:after="0"/>
        <w:ind w:left="0"/>
        <w:jc w:val="both"/>
      </w:pPr>
      <w:r>
        <w:rPr>
          <w:rFonts w:ascii="Times New Roman"/>
          <w:b w:val="false"/>
          <w:i w:val="false"/>
          <w:color w:val="000000"/>
          <w:sz w:val="28"/>
        </w:rPr>
        <w:t>
      (Т.А.Ә.,бағаланатын тұлғаның лауазымы)</w:t>
      </w:r>
    </w:p>
    <w:bookmarkEnd w:id="108"/>
    <w:bookmarkStart w:name="z118" w:id="109"/>
    <w:p>
      <w:pPr>
        <w:spacing w:after="0"/>
        <w:ind w:left="0"/>
        <w:jc w:val="both"/>
      </w:pPr>
      <w:r>
        <w:rPr>
          <w:rFonts w:ascii="Times New Roman"/>
          <w:b w:val="false"/>
          <w:i w:val="false"/>
          <w:color w:val="000000"/>
          <w:sz w:val="28"/>
        </w:rPr>
        <w:t>
      ____________________________________</w:t>
      </w:r>
    </w:p>
    <w:bookmarkEnd w:id="109"/>
    <w:bookmarkStart w:name="z119" w:id="110"/>
    <w:p>
      <w:pPr>
        <w:spacing w:after="0"/>
        <w:ind w:left="0"/>
        <w:jc w:val="both"/>
      </w:pPr>
      <w:r>
        <w:rPr>
          <w:rFonts w:ascii="Times New Roman"/>
          <w:b w:val="false"/>
          <w:i w:val="false"/>
          <w:color w:val="000000"/>
          <w:sz w:val="28"/>
        </w:rPr>
        <w:t>
      (бағаланатын кезең)</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 п/п</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2"/>
    <w:p>
      <w:pPr>
        <w:spacing w:after="0"/>
        <w:ind w:left="0"/>
        <w:jc w:val="both"/>
      </w:pPr>
      <w:r>
        <w:rPr>
          <w:rFonts w:ascii="Times New Roman"/>
          <w:b w:val="false"/>
          <w:i w:val="false"/>
          <w:color w:val="000000"/>
          <w:sz w:val="28"/>
        </w:rPr>
        <w:t>
      Бағалау нәтижесі __________________________________________________</w:t>
      </w:r>
    </w:p>
    <w:bookmarkEnd w:id="112"/>
    <w:bookmarkStart w:name="z122" w:id="11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3"/>
    <w:bookmarkStart w:name="z123" w:id="114"/>
    <w:p>
      <w:pPr>
        <w:spacing w:after="0"/>
        <w:ind w:left="0"/>
        <w:jc w:val="both"/>
      </w:pPr>
      <w:r>
        <w:rPr>
          <w:rFonts w:ascii="Times New Roman"/>
          <w:b w:val="false"/>
          <w:i w:val="false"/>
          <w:color w:val="000000"/>
          <w:sz w:val="28"/>
        </w:rPr>
        <w:t>
      Қызметші</w:t>
      </w:r>
    </w:p>
    <w:bookmarkEnd w:id="114"/>
    <w:bookmarkStart w:name="z124" w:id="115"/>
    <w:p>
      <w:pPr>
        <w:spacing w:after="0"/>
        <w:ind w:left="0"/>
        <w:jc w:val="both"/>
      </w:pPr>
      <w:r>
        <w:rPr>
          <w:rFonts w:ascii="Times New Roman"/>
          <w:b w:val="false"/>
          <w:i w:val="false"/>
          <w:color w:val="000000"/>
          <w:sz w:val="28"/>
        </w:rPr>
        <w:t>
      ___________________________</w:t>
      </w:r>
    </w:p>
    <w:bookmarkEnd w:id="115"/>
    <w:bookmarkStart w:name="z125" w:id="116"/>
    <w:p>
      <w:pPr>
        <w:spacing w:after="0"/>
        <w:ind w:left="0"/>
        <w:jc w:val="both"/>
      </w:pPr>
      <w:r>
        <w:rPr>
          <w:rFonts w:ascii="Times New Roman"/>
          <w:b w:val="false"/>
          <w:i w:val="false"/>
          <w:color w:val="000000"/>
          <w:sz w:val="28"/>
        </w:rPr>
        <w:t>
      (тегі, аты-жөні)</w:t>
      </w:r>
    </w:p>
    <w:bookmarkEnd w:id="116"/>
    <w:bookmarkStart w:name="z126" w:id="117"/>
    <w:p>
      <w:pPr>
        <w:spacing w:after="0"/>
        <w:ind w:left="0"/>
        <w:jc w:val="both"/>
      </w:pPr>
      <w:r>
        <w:rPr>
          <w:rFonts w:ascii="Times New Roman"/>
          <w:b w:val="false"/>
          <w:i w:val="false"/>
          <w:color w:val="000000"/>
          <w:sz w:val="28"/>
        </w:rPr>
        <w:t>
      күні _______________________</w:t>
      </w:r>
    </w:p>
    <w:bookmarkEnd w:id="117"/>
    <w:bookmarkStart w:name="z127" w:id="118"/>
    <w:p>
      <w:pPr>
        <w:spacing w:after="0"/>
        <w:ind w:left="0"/>
        <w:jc w:val="both"/>
      </w:pPr>
      <w:r>
        <w:rPr>
          <w:rFonts w:ascii="Times New Roman"/>
          <w:b w:val="false"/>
          <w:i w:val="false"/>
          <w:color w:val="000000"/>
          <w:sz w:val="28"/>
        </w:rPr>
        <w:t>
      қолы ____________________</w:t>
      </w:r>
    </w:p>
    <w:bookmarkEnd w:id="118"/>
    <w:bookmarkStart w:name="z128" w:id="119"/>
    <w:p>
      <w:pPr>
        <w:spacing w:after="0"/>
        <w:ind w:left="0"/>
        <w:jc w:val="both"/>
      </w:pPr>
      <w:r>
        <w:rPr>
          <w:rFonts w:ascii="Times New Roman"/>
          <w:b w:val="false"/>
          <w:i w:val="false"/>
          <w:color w:val="000000"/>
          <w:sz w:val="28"/>
        </w:rPr>
        <w:t>
      Тікелей басшы</w:t>
      </w:r>
    </w:p>
    <w:bookmarkEnd w:id="119"/>
    <w:bookmarkStart w:name="z129" w:id="120"/>
    <w:p>
      <w:pPr>
        <w:spacing w:after="0"/>
        <w:ind w:left="0"/>
        <w:jc w:val="both"/>
      </w:pPr>
      <w:r>
        <w:rPr>
          <w:rFonts w:ascii="Times New Roman"/>
          <w:b w:val="false"/>
          <w:i w:val="false"/>
          <w:color w:val="000000"/>
          <w:sz w:val="28"/>
        </w:rPr>
        <w:t>
      ___________________________</w:t>
      </w:r>
    </w:p>
    <w:bookmarkEnd w:id="120"/>
    <w:bookmarkStart w:name="z130" w:id="121"/>
    <w:p>
      <w:pPr>
        <w:spacing w:after="0"/>
        <w:ind w:left="0"/>
        <w:jc w:val="both"/>
      </w:pPr>
      <w:r>
        <w:rPr>
          <w:rFonts w:ascii="Times New Roman"/>
          <w:b w:val="false"/>
          <w:i w:val="false"/>
          <w:color w:val="000000"/>
          <w:sz w:val="28"/>
        </w:rPr>
        <w:t>
      (тегі, аты-жөні)</w:t>
      </w:r>
    </w:p>
    <w:bookmarkEnd w:id="121"/>
    <w:bookmarkStart w:name="z131" w:id="122"/>
    <w:p>
      <w:pPr>
        <w:spacing w:after="0"/>
        <w:ind w:left="0"/>
        <w:jc w:val="both"/>
      </w:pPr>
      <w:r>
        <w:rPr>
          <w:rFonts w:ascii="Times New Roman"/>
          <w:b w:val="false"/>
          <w:i w:val="false"/>
          <w:color w:val="000000"/>
          <w:sz w:val="28"/>
        </w:rPr>
        <w:t>
      күні _______________________</w:t>
      </w:r>
    </w:p>
    <w:bookmarkEnd w:id="122"/>
    <w:bookmarkStart w:name="z132" w:id="123"/>
    <w:p>
      <w:pPr>
        <w:spacing w:after="0"/>
        <w:ind w:left="0"/>
        <w:jc w:val="both"/>
      </w:pPr>
      <w:r>
        <w:rPr>
          <w:rFonts w:ascii="Times New Roman"/>
          <w:b w:val="false"/>
          <w:i w:val="false"/>
          <w:color w:val="000000"/>
          <w:sz w:val="28"/>
        </w:rPr>
        <w:t>
      қолы 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4" w:id="124"/>
    <w:p>
      <w:pPr>
        <w:spacing w:after="0"/>
        <w:ind w:left="0"/>
        <w:jc w:val="left"/>
      </w:pPr>
      <w:r>
        <w:rPr>
          <w:rFonts w:ascii="Times New Roman"/>
          <w:b/>
          <w:i w:val="false"/>
          <w:color w:val="000000"/>
        </w:rPr>
        <w:t xml:space="preserve"> Құзыреттер бойынша бағалау парағы </w:t>
      </w:r>
    </w:p>
    <w:bookmarkEnd w:id="124"/>
    <w:bookmarkStart w:name="z135" w:id="125"/>
    <w:p>
      <w:pPr>
        <w:spacing w:after="0"/>
        <w:ind w:left="0"/>
        <w:jc w:val="both"/>
      </w:pPr>
      <w:r>
        <w:rPr>
          <w:rFonts w:ascii="Times New Roman"/>
          <w:b w:val="false"/>
          <w:i w:val="false"/>
          <w:color w:val="000000"/>
          <w:sz w:val="28"/>
        </w:rPr>
        <w:t>
      _________________жыл</w:t>
      </w:r>
    </w:p>
    <w:bookmarkEnd w:id="125"/>
    <w:bookmarkStart w:name="z136" w:id="126"/>
    <w:p>
      <w:pPr>
        <w:spacing w:after="0"/>
        <w:ind w:left="0"/>
        <w:jc w:val="both"/>
      </w:pPr>
      <w:r>
        <w:rPr>
          <w:rFonts w:ascii="Times New Roman"/>
          <w:b w:val="false"/>
          <w:i w:val="false"/>
          <w:color w:val="000000"/>
          <w:sz w:val="28"/>
        </w:rPr>
        <w:t>
      (бағаланатын жыл)</w:t>
      </w:r>
    </w:p>
    <w:bookmarkEnd w:id="126"/>
    <w:bookmarkStart w:name="z137" w:id="12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7"/>
    <w:bookmarkStart w:name="z138" w:id="12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0" w:id="130"/>
    <w:p>
      <w:pPr>
        <w:spacing w:after="0"/>
        <w:ind w:left="0"/>
        <w:jc w:val="both"/>
      </w:pPr>
      <w:r>
        <w:rPr>
          <w:rFonts w:ascii="Times New Roman"/>
          <w:b w:val="false"/>
          <w:i w:val="false"/>
          <w:color w:val="000000"/>
          <w:sz w:val="28"/>
        </w:rPr>
        <w:t>
      __________________________________________________________________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 р/с</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4</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5</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6</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7</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8</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9</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10</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11</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3"/>
    <w:bookmarkStart w:name="z154" w:id="144"/>
    <w:p>
      <w:pPr>
        <w:spacing w:after="0"/>
        <w:ind w:left="0"/>
        <w:jc w:val="both"/>
      </w:pPr>
      <w:r>
        <w:rPr>
          <w:rFonts w:ascii="Times New Roman"/>
          <w:b w:val="false"/>
          <w:i w:val="false"/>
          <w:color w:val="000000"/>
          <w:sz w:val="28"/>
        </w:rPr>
        <w:t>
      Қызметші</w:t>
      </w:r>
    </w:p>
    <w:bookmarkEnd w:id="144"/>
    <w:bookmarkStart w:name="z155" w:id="145"/>
    <w:p>
      <w:pPr>
        <w:spacing w:after="0"/>
        <w:ind w:left="0"/>
        <w:jc w:val="both"/>
      </w:pPr>
      <w:r>
        <w:rPr>
          <w:rFonts w:ascii="Times New Roman"/>
          <w:b w:val="false"/>
          <w:i w:val="false"/>
          <w:color w:val="000000"/>
          <w:sz w:val="28"/>
        </w:rPr>
        <w:t>
      ___________________________</w:t>
      </w:r>
    </w:p>
    <w:bookmarkEnd w:id="145"/>
    <w:bookmarkStart w:name="z156" w:id="146"/>
    <w:p>
      <w:pPr>
        <w:spacing w:after="0"/>
        <w:ind w:left="0"/>
        <w:jc w:val="both"/>
      </w:pPr>
      <w:r>
        <w:rPr>
          <w:rFonts w:ascii="Times New Roman"/>
          <w:b w:val="false"/>
          <w:i w:val="false"/>
          <w:color w:val="000000"/>
          <w:sz w:val="28"/>
        </w:rPr>
        <w:t>
      (тегі, аты-жөні)</w:t>
      </w:r>
    </w:p>
    <w:bookmarkEnd w:id="146"/>
    <w:bookmarkStart w:name="z157" w:id="147"/>
    <w:p>
      <w:pPr>
        <w:spacing w:after="0"/>
        <w:ind w:left="0"/>
        <w:jc w:val="both"/>
      </w:pPr>
      <w:r>
        <w:rPr>
          <w:rFonts w:ascii="Times New Roman"/>
          <w:b w:val="false"/>
          <w:i w:val="false"/>
          <w:color w:val="000000"/>
          <w:sz w:val="28"/>
        </w:rPr>
        <w:t>
      күні _______________________</w:t>
      </w:r>
    </w:p>
    <w:bookmarkEnd w:id="147"/>
    <w:bookmarkStart w:name="z158" w:id="148"/>
    <w:p>
      <w:pPr>
        <w:spacing w:after="0"/>
        <w:ind w:left="0"/>
        <w:jc w:val="both"/>
      </w:pPr>
      <w:r>
        <w:rPr>
          <w:rFonts w:ascii="Times New Roman"/>
          <w:b w:val="false"/>
          <w:i w:val="false"/>
          <w:color w:val="000000"/>
          <w:sz w:val="28"/>
        </w:rPr>
        <w:t>
      қолы ____________________</w:t>
      </w:r>
    </w:p>
    <w:bookmarkEnd w:id="148"/>
    <w:bookmarkStart w:name="z159" w:id="149"/>
    <w:p>
      <w:pPr>
        <w:spacing w:after="0"/>
        <w:ind w:left="0"/>
        <w:jc w:val="both"/>
      </w:pPr>
      <w:r>
        <w:rPr>
          <w:rFonts w:ascii="Times New Roman"/>
          <w:b w:val="false"/>
          <w:i w:val="false"/>
          <w:color w:val="000000"/>
          <w:sz w:val="28"/>
        </w:rPr>
        <w:t>
      Тікелей басшы</w:t>
      </w:r>
    </w:p>
    <w:bookmarkEnd w:id="149"/>
    <w:bookmarkStart w:name="z160" w:id="150"/>
    <w:p>
      <w:pPr>
        <w:spacing w:after="0"/>
        <w:ind w:left="0"/>
        <w:jc w:val="both"/>
      </w:pPr>
      <w:r>
        <w:rPr>
          <w:rFonts w:ascii="Times New Roman"/>
          <w:b w:val="false"/>
          <w:i w:val="false"/>
          <w:color w:val="000000"/>
          <w:sz w:val="28"/>
        </w:rPr>
        <w:t>
      ___________________________</w:t>
      </w:r>
    </w:p>
    <w:bookmarkEnd w:id="150"/>
    <w:bookmarkStart w:name="z161" w:id="151"/>
    <w:p>
      <w:pPr>
        <w:spacing w:after="0"/>
        <w:ind w:left="0"/>
        <w:jc w:val="both"/>
      </w:pPr>
      <w:r>
        <w:rPr>
          <w:rFonts w:ascii="Times New Roman"/>
          <w:b w:val="false"/>
          <w:i w:val="false"/>
          <w:color w:val="000000"/>
          <w:sz w:val="28"/>
        </w:rPr>
        <w:t>
      (тегі, аты-жөні)</w:t>
      </w:r>
    </w:p>
    <w:bookmarkEnd w:id="151"/>
    <w:bookmarkStart w:name="z162" w:id="152"/>
    <w:p>
      <w:pPr>
        <w:spacing w:after="0"/>
        <w:ind w:left="0"/>
        <w:jc w:val="both"/>
      </w:pPr>
      <w:r>
        <w:rPr>
          <w:rFonts w:ascii="Times New Roman"/>
          <w:b w:val="false"/>
          <w:i w:val="false"/>
          <w:color w:val="000000"/>
          <w:sz w:val="28"/>
        </w:rPr>
        <w:t>
      күні _______________________</w:t>
      </w:r>
    </w:p>
    <w:bookmarkEnd w:id="152"/>
    <w:bookmarkStart w:name="z163" w:id="153"/>
    <w:p>
      <w:pPr>
        <w:spacing w:after="0"/>
        <w:ind w:left="0"/>
        <w:jc w:val="both"/>
      </w:pPr>
      <w:r>
        <w:rPr>
          <w:rFonts w:ascii="Times New Roman"/>
          <w:b w:val="false"/>
          <w:i w:val="false"/>
          <w:color w:val="000000"/>
          <w:sz w:val="28"/>
        </w:rPr>
        <w:t>
      қолы 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5" w:id="154"/>
    <w:p>
      <w:pPr>
        <w:spacing w:after="0"/>
        <w:ind w:left="0"/>
        <w:jc w:val="left"/>
      </w:pPr>
      <w:r>
        <w:rPr>
          <w:rFonts w:ascii="Times New Roman"/>
          <w:b/>
          <w:i w:val="false"/>
          <w:color w:val="000000"/>
        </w:rPr>
        <w:t xml:space="preserve"> Құзыреттердің мінез-құлық индикаторлары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xml:space="preserve">
Құзыреттер атауы </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ҚЫЗМЕТТІ ТҰТЫНУШЫҒА АҚПАРАТТАНДЫРУ</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90"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191"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92" w:id="159"/>
    <w:p>
      <w:pPr>
        <w:spacing w:after="0"/>
        <w:ind w:left="0"/>
        <w:jc w:val="both"/>
      </w:pPr>
      <w:r>
        <w:rPr>
          <w:rFonts w:ascii="Times New Roman"/>
          <w:b w:val="false"/>
          <w:i w:val="false"/>
          <w:color w:val="000000"/>
          <w:sz w:val="28"/>
        </w:rPr>
        <w:t>
      (мемлекеттік органның атауы)</w:t>
      </w:r>
    </w:p>
    <w:bookmarkEnd w:id="159"/>
    <w:bookmarkStart w:name="z193"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94" w:id="161"/>
    <w:p>
      <w:pPr>
        <w:spacing w:after="0"/>
        <w:ind w:left="0"/>
        <w:jc w:val="both"/>
      </w:pPr>
      <w:r>
        <w:rPr>
          <w:rFonts w:ascii="Times New Roman"/>
          <w:b w:val="false"/>
          <w:i w:val="false"/>
          <w:color w:val="000000"/>
          <w:sz w:val="28"/>
        </w:rPr>
        <w:t>
      (бағалау мерзімі жыл)</w:t>
      </w:r>
    </w:p>
    <w:bookmarkEnd w:id="161"/>
    <w:bookmarkStart w:name="z195"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 р/с</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7"/>
    <w:p>
      <w:pPr>
        <w:spacing w:after="0"/>
        <w:ind w:left="0"/>
        <w:jc w:val="both"/>
      </w:pPr>
      <w:r>
        <w:rPr>
          <w:rFonts w:ascii="Times New Roman"/>
          <w:b w:val="false"/>
          <w:i w:val="false"/>
          <w:color w:val="000000"/>
          <w:sz w:val="28"/>
        </w:rPr>
        <w:t>
      Комиссия қорытындысы:</w:t>
      </w:r>
    </w:p>
    <w:bookmarkEnd w:id="167"/>
    <w:bookmarkStart w:name="z201"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202" w:id="169"/>
    <w:p>
      <w:pPr>
        <w:spacing w:after="0"/>
        <w:ind w:left="0"/>
        <w:jc w:val="both"/>
      </w:pPr>
      <w:r>
        <w:rPr>
          <w:rFonts w:ascii="Times New Roman"/>
          <w:b w:val="false"/>
          <w:i w:val="false"/>
          <w:color w:val="000000"/>
          <w:sz w:val="28"/>
        </w:rPr>
        <w:t>
      Тексерілді:</w:t>
      </w:r>
    </w:p>
    <w:bookmarkEnd w:id="169"/>
    <w:bookmarkStart w:name="z203" w:id="170"/>
    <w:p>
      <w:pPr>
        <w:spacing w:after="0"/>
        <w:ind w:left="0"/>
        <w:jc w:val="both"/>
      </w:pPr>
      <w:r>
        <w:rPr>
          <w:rFonts w:ascii="Times New Roman"/>
          <w:b w:val="false"/>
          <w:i w:val="false"/>
          <w:color w:val="000000"/>
          <w:sz w:val="28"/>
        </w:rPr>
        <w:t>
      Комиссияның хатшысы: ___________________________ Күні: _____________</w:t>
      </w:r>
    </w:p>
    <w:bookmarkEnd w:id="170"/>
    <w:bookmarkStart w:name="z204" w:id="171"/>
    <w:p>
      <w:pPr>
        <w:spacing w:after="0"/>
        <w:ind w:left="0"/>
        <w:jc w:val="both"/>
      </w:pPr>
      <w:r>
        <w:rPr>
          <w:rFonts w:ascii="Times New Roman"/>
          <w:b w:val="false"/>
          <w:i w:val="false"/>
          <w:color w:val="000000"/>
          <w:sz w:val="28"/>
        </w:rPr>
        <w:t>
      (тегі, аты-жөні, қолы)</w:t>
      </w:r>
    </w:p>
    <w:bookmarkEnd w:id="171"/>
    <w:bookmarkStart w:name="z205" w:id="172"/>
    <w:p>
      <w:pPr>
        <w:spacing w:after="0"/>
        <w:ind w:left="0"/>
        <w:jc w:val="both"/>
      </w:pPr>
      <w:r>
        <w:rPr>
          <w:rFonts w:ascii="Times New Roman"/>
          <w:b w:val="false"/>
          <w:i w:val="false"/>
          <w:color w:val="000000"/>
          <w:sz w:val="28"/>
        </w:rPr>
        <w:t>
      Комиссияның төрағасы: ____________________________ Күні: ____________</w:t>
      </w:r>
    </w:p>
    <w:bookmarkEnd w:id="172"/>
    <w:bookmarkStart w:name="z206" w:id="173"/>
    <w:p>
      <w:pPr>
        <w:spacing w:after="0"/>
        <w:ind w:left="0"/>
        <w:jc w:val="both"/>
      </w:pPr>
      <w:r>
        <w:rPr>
          <w:rFonts w:ascii="Times New Roman"/>
          <w:b w:val="false"/>
          <w:i w:val="false"/>
          <w:color w:val="000000"/>
          <w:sz w:val="28"/>
        </w:rPr>
        <w:t>
      (тегі, аты-жөні, қолы)</w:t>
      </w:r>
    </w:p>
    <w:bookmarkEnd w:id="173"/>
    <w:bookmarkStart w:name="z207" w:id="174"/>
    <w:p>
      <w:pPr>
        <w:spacing w:after="0"/>
        <w:ind w:left="0"/>
        <w:jc w:val="both"/>
      </w:pPr>
      <w:r>
        <w:rPr>
          <w:rFonts w:ascii="Times New Roman"/>
          <w:b w:val="false"/>
          <w:i w:val="false"/>
          <w:color w:val="000000"/>
          <w:sz w:val="28"/>
        </w:rPr>
        <w:t>
      Комиссияның мүшесі: _____________________________ Күні: _____________</w:t>
      </w:r>
    </w:p>
    <w:bookmarkEnd w:id="174"/>
    <w:bookmarkStart w:name="z208"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