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bb29" w14:textId="770b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 бойынша 2018 - 2019 жылдарға арналған жайылымдарды басқару және оларды пайдалану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2018 жылғы 29 наурыздағы 22 сессиясының № 10 шешімі. Қарағанды облысының Әділет департаментінде 2018 жылғы 18 сәуірде № 4709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Заңдарына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 xml:space="preserve">косымшасына </w:t>
      </w:r>
      <w:r>
        <w:rPr>
          <w:rFonts w:ascii="Times New Roman"/>
          <w:b w:val="false"/>
          <w:i w:val="false"/>
          <w:color w:val="000000"/>
          <w:sz w:val="28"/>
        </w:rPr>
        <w:t>сәйкес Бұқар жырау ауданы бойынша 2018-2019 жылдарға арналған жайылымдарды басқару және оларды пайдалану жоспары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Жанбырбаев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22 сессиясының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Бұқар жырау ауданы бойынша 2018 - 2019 жылдарға арналған жайылымдарды басқару және оларды пайдалану жоспары</w:t>
      </w:r>
    </w:p>
    <w:bookmarkEnd w:id="3"/>
    <w:bookmarkStart w:name="z11" w:id="4"/>
    <w:p>
      <w:pPr>
        <w:spacing w:after="0"/>
        <w:ind w:left="0"/>
        <w:jc w:val="left"/>
      </w:pPr>
      <w:r>
        <w:rPr>
          <w:rFonts w:ascii="Times New Roman"/>
          <w:b/>
          <w:i w:val="false"/>
          <w:color w:val="000000"/>
        </w:rPr>
        <w:t xml:space="preserve"> 1. Жалпы мәліметтер</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жоспары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мазмұны:</w:t>
      </w:r>
    </w:p>
    <w:bookmarkEnd w:id="6"/>
    <w:bookmarkStart w:name="z14"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2) жайылым айналымдарының қолайлы схемалары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6)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Жайылымдарды басқару және оларды пайдалану жоспары: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қабылданады.</w:t>
      </w:r>
    </w:p>
    <w:bookmarkEnd w:id="14"/>
    <w:bookmarkStart w:name="z22" w:id="15"/>
    <w:p>
      <w:pPr>
        <w:spacing w:after="0"/>
        <w:ind w:left="0"/>
        <w:jc w:val="both"/>
      </w:pPr>
      <w:r>
        <w:rPr>
          <w:rFonts w:ascii="Times New Roman"/>
          <w:b w:val="false"/>
          <w:i w:val="false"/>
          <w:color w:val="000000"/>
          <w:sz w:val="28"/>
        </w:rPr>
        <w:t xml:space="preserve">
      Бұқар жырау ауданы Қарағанды облысының шығыс бөлігінде орналасқан. Аудан Қарағанды облысының Осакаров, Шет, Абай және Қарқаралы аудандарымен, солтүстік бөлігінде Павлодар облысының Баянауыл ауданымен шекаралас. Жер санаттары бойынша Бұқар жырау ауданының аумағы </w:t>
      </w:r>
      <w:r>
        <w:rPr>
          <w:rFonts w:ascii="Times New Roman"/>
          <w:b w:val="false"/>
          <w:i w:val="false"/>
          <w:color w:val="000000"/>
          <w:sz w:val="28"/>
        </w:rPr>
        <w:t>8 қосымшасында</w:t>
      </w:r>
      <w:r>
        <w:rPr>
          <w:rFonts w:ascii="Times New Roman"/>
          <w:b w:val="false"/>
          <w:i w:val="false"/>
          <w:color w:val="000000"/>
          <w:sz w:val="28"/>
        </w:rPr>
        <w:t xml:space="preserve"> көрсетілген.</w:t>
      </w:r>
    </w:p>
    <w:bookmarkEnd w:id="15"/>
    <w:bookmarkStart w:name="z23" w:id="16"/>
    <w:p>
      <w:pPr>
        <w:spacing w:after="0"/>
        <w:ind w:left="0"/>
        <w:jc w:val="both"/>
      </w:pPr>
      <w:r>
        <w:rPr>
          <w:rFonts w:ascii="Times New Roman"/>
          <w:b w:val="false"/>
          <w:i w:val="false"/>
          <w:color w:val="000000"/>
          <w:sz w:val="28"/>
        </w:rPr>
        <w:t>
      Ауданның жер бедері ұсақ шоқылық, орындарымен аласа таулық. Ауданда таулар негізі солтүстік бөлігінде орналасқан. Климат шұғыл-континетальды, құрғақ. Континентальдықтың биік дәрежесі қызудың кесек-кесек жылдық және тәулік амплитудасында және мезгілдің ауа райы көрсеткішінің аумалылығында білінеді (жылдан жылға). Жаз ауданның аумағында ыстық және ұзақ.</w:t>
      </w:r>
    </w:p>
    <w:bookmarkEnd w:id="16"/>
    <w:bookmarkStart w:name="z24" w:id="17"/>
    <w:p>
      <w:pPr>
        <w:spacing w:after="0"/>
        <w:ind w:left="0"/>
        <w:jc w:val="both"/>
      </w:pPr>
      <w:r>
        <w:rPr>
          <w:rFonts w:ascii="Times New Roman"/>
          <w:b w:val="false"/>
          <w:i w:val="false"/>
          <w:color w:val="000000"/>
          <w:sz w:val="28"/>
        </w:rPr>
        <w:t>
      Жауын-шашынның орта жылдық көлемі үлкен тербелістермен санағанда 100-160 мм құрайды. Ауданның территориясы тәуекелді егіншілік аумағында орналасқан. Топырақ-климаттық шарттарға орай қоңыр, ақшыл қоңыр топырағы бар климаттық зоналар басым.</w:t>
      </w:r>
    </w:p>
    <w:bookmarkEnd w:id="17"/>
    <w:bookmarkStart w:name="z25" w:id="18"/>
    <w:p>
      <w:pPr>
        <w:spacing w:after="0"/>
        <w:ind w:left="0"/>
        <w:jc w:val="both"/>
      </w:pPr>
      <w:r>
        <w:rPr>
          <w:rFonts w:ascii="Times New Roman"/>
          <w:b w:val="false"/>
          <w:i w:val="false"/>
          <w:color w:val="000000"/>
          <w:sz w:val="28"/>
        </w:rPr>
        <w:t xml:space="preserve">
      Аудан құрамынадағы 29 ауылдық округ </w:t>
      </w:r>
      <w:r>
        <w:rPr>
          <w:rFonts w:ascii="Times New Roman"/>
          <w:b w:val="false"/>
          <w:i w:val="false"/>
          <w:color w:val="000000"/>
          <w:sz w:val="28"/>
        </w:rPr>
        <w:t>9 қосымшада</w:t>
      </w:r>
      <w:r>
        <w:rPr>
          <w:rFonts w:ascii="Times New Roman"/>
          <w:b w:val="false"/>
          <w:i w:val="false"/>
          <w:color w:val="000000"/>
          <w:sz w:val="28"/>
        </w:rPr>
        <w:t xml:space="preserve"> көрсетілген.</w:t>
      </w:r>
    </w:p>
    <w:bookmarkEnd w:id="18"/>
    <w:bookmarkStart w:name="z26" w:id="19"/>
    <w:p>
      <w:pPr>
        <w:spacing w:after="0"/>
        <w:ind w:left="0"/>
        <w:jc w:val="both"/>
      </w:pPr>
      <w:r>
        <w:rPr>
          <w:rFonts w:ascii="Times New Roman"/>
          <w:b w:val="false"/>
          <w:i w:val="false"/>
          <w:color w:val="000000"/>
          <w:sz w:val="28"/>
        </w:rPr>
        <w:t xml:space="preserve">
      Бұқар жырау ауданының халық саны 62154 адам құрайды, </w:t>
      </w:r>
      <w:r>
        <w:rPr>
          <w:rFonts w:ascii="Times New Roman"/>
          <w:b w:val="false"/>
          <w:i w:val="false"/>
          <w:color w:val="000000"/>
          <w:sz w:val="28"/>
        </w:rPr>
        <w:t>10 қосымшасында</w:t>
      </w:r>
      <w:r>
        <w:rPr>
          <w:rFonts w:ascii="Times New Roman"/>
          <w:b w:val="false"/>
          <w:i w:val="false"/>
          <w:color w:val="000000"/>
          <w:sz w:val="28"/>
        </w:rPr>
        <w:t xml:space="preserve"> ауылдық округ бойынша халық саны келтірілген. </w:t>
      </w:r>
    </w:p>
    <w:bookmarkEnd w:id="19"/>
    <w:bookmarkStart w:name="z27" w:id="20"/>
    <w:p>
      <w:pPr>
        <w:spacing w:after="0"/>
        <w:ind w:left="0"/>
        <w:jc w:val="both"/>
      </w:pPr>
      <w:r>
        <w:rPr>
          <w:rFonts w:ascii="Times New Roman"/>
          <w:b w:val="false"/>
          <w:i w:val="false"/>
          <w:color w:val="000000"/>
          <w:sz w:val="28"/>
        </w:rPr>
        <w:t>
      Ауыл шаруашылық кәсіпорынның негізгі қызмет бағыты – өсімдік пен мал шаруашылығының даму, олардың өнімдерін өткізу. Аудан бойынша барлығы 1127 шаруа қожалығы тіркелген. Олардың ішінде 657 мал шаруа қожалығы, 470 өсімдік шаруа қожалығы және 207 мал шаруа қожалығындағы тұқым түрлендірумен айналысады.</w:t>
      </w:r>
    </w:p>
    <w:bookmarkEnd w:id="20"/>
    <w:bookmarkStart w:name="z28" w:id="21"/>
    <w:p>
      <w:pPr>
        <w:spacing w:after="0"/>
        <w:ind w:left="0"/>
        <w:jc w:val="left"/>
      </w:pPr>
      <w:r>
        <w:rPr>
          <w:rFonts w:ascii="Times New Roman"/>
          <w:b/>
          <w:i w:val="false"/>
          <w:color w:val="000000"/>
        </w:rPr>
        <w:t xml:space="preserve"> 2. Мал басын санау, шартты мал басын есепке алу</w:t>
      </w:r>
    </w:p>
    <w:bookmarkEnd w:id="21"/>
    <w:bookmarkStart w:name="z29" w:id="22"/>
    <w:p>
      <w:pPr>
        <w:spacing w:after="0"/>
        <w:ind w:left="0"/>
        <w:jc w:val="both"/>
      </w:pPr>
      <w:r>
        <w:rPr>
          <w:rFonts w:ascii="Times New Roman"/>
          <w:b w:val="false"/>
          <w:i w:val="false"/>
          <w:color w:val="000000"/>
          <w:sz w:val="28"/>
        </w:rPr>
        <w:t>
      Малдарды бағу бойынша әр түрлі есептеуді жүргізу үшін, түрлі малдарды салыстыру мен қосу үшін шартты өлшем қолданылады.</w:t>
      </w:r>
    </w:p>
    <w:bookmarkEnd w:id="22"/>
    <w:bookmarkStart w:name="z30" w:id="23"/>
    <w:p>
      <w:pPr>
        <w:spacing w:after="0"/>
        <w:ind w:left="0"/>
        <w:jc w:val="both"/>
      </w:pPr>
      <w:r>
        <w:rPr>
          <w:rFonts w:ascii="Times New Roman"/>
          <w:b w:val="false"/>
          <w:i w:val="false"/>
          <w:color w:val="000000"/>
          <w:sz w:val="28"/>
        </w:rPr>
        <w:t xml:space="preserve">
      Шартты басқа қайта есептеу коэффициенті </w:t>
      </w:r>
      <w:r>
        <w:rPr>
          <w:rFonts w:ascii="Times New Roman"/>
          <w:b w:val="false"/>
          <w:i w:val="false"/>
          <w:color w:val="000000"/>
          <w:sz w:val="28"/>
        </w:rPr>
        <w:t>11 қосымшасында</w:t>
      </w:r>
      <w:r>
        <w:rPr>
          <w:rFonts w:ascii="Times New Roman"/>
          <w:b w:val="false"/>
          <w:i w:val="false"/>
          <w:color w:val="000000"/>
          <w:sz w:val="28"/>
        </w:rPr>
        <w:t xml:space="preserve"> көрсетілген.</w:t>
      </w:r>
    </w:p>
    <w:bookmarkEnd w:id="23"/>
    <w:bookmarkStart w:name="z31" w:id="24"/>
    <w:p>
      <w:pPr>
        <w:spacing w:after="0"/>
        <w:ind w:left="0"/>
        <w:jc w:val="both"/>
      </w:pPr>
      <w:r>
        <w:rPr>
          <w:rFonts w:ascii="Times New Roman"/>
          <w:b w:val="false"/>
          <w:i w:val="false"/>
          <w:color w:val="000000"/>
          <w:sz w:val="28"/>
        </w:rPr>
        <w:t xml:space="preserve">
      Ауыл шаруашылық малдардың ауылдық округ, шаруа қожалықтары мен жеке қосалқы шаруашылық бойынша саны </w:t>
      </w:r>
      <w:r>
        <w:rPr>
          <w:rFonts w:ascii="Times New Roman"/>
          <w:b w:val="false"/>
          <w:i w:val="false"/>
          <w:color w:val="000000"/>
          <w:sz w:val="28"/>
        </w:rPr>
        <w:t>12 қосымшасында</w:t>
      </w:r>
      <w:r>
        <w:rPr>
          <w:rFonts w:ascii="Times New Roman"/>
          <w:b w:val="false"/>
          <w:i w:val="false"/>
          <w:color w:val="000000"/>
          <w:sz w:val="28"/>
        </w:rPr>
        <w:t xml:space="preserve"> көрсетілген.</w:t>
      </w:r>
    </w:p>
    <w:bookmarkEnd w:id="24"/>
    <w:bookmarkStart w:name="z32" w:id="25"/>
    <w:p>
      <w:pPr>
        <w:spacing w:after="0"/>
        <w:ind w:left="0"/>
        <w:jc w:val="left"/>
      </w:pPr>
      <w:r>
        <w:rPr>
          <w:rFonts w:ascii="Times New Roman"/>
          <w:b/>
          <w:i w:val="false"/>
          <w:color w:val="000000"/>
        </w:rPr>
        <w:t xml:space="preserve"> 3. Геоботаника</w:t>
      </w:r>
    </w:p>
    <w:bookmarkEnd w:id="25"/>
    <w:bookmarkStart w:name="z33" w:id="26"/>
    <w:p>
      <w:pPr>
        <w:spacing w:after="0"/>
        <w:ind w:left="0"/>
        <w:jc w:val="both"/>
      </w:pPr>
      <w:r>
        <w:rPr>
          <w:rFonts w:ascii="Times New Roman"/>
          <w:b w:val="false"/>
          <w:i w:val="false"/>
          <w:color w:val="000000"/>
          <w:sz w:val="28"/>
        </w:rPr>
        <w:t>
      Бұқар жырау ауданында 40 тұқымдасқа жататын өсімдіктердің 180 түрден астамы кездеседі. Астық, күрделігүлділер және шаршыгүлділер тұқымдасына жататын өсімдіктер жиі кездеседі. Бұқар жырау ауданының жем-шөптік жерлері қоңыр және ақшыл қоңыр топырақта орналасқан, олардың қалыптасуы табиғи жағдайларға байланысты: шұғыл континентальды климат, өсімдік жамылғысы сиректелген жіңішке астық өсімдіктерден құралған. Аудан территориясы әр түрлі шөптес боз бетегелі шөлейтті дала зонасында орналасқан. Өзен алқаптарында шалғынды-дәнді, бидайық, қылтықсыз арпабас, түлкіқұйрық, дәнді-қияқ, қамыс-қияқ шөптері кездеседі</w:t>
      </w:r>
    </w:p>
    <w:bookmarkEnd w:id="26"/>
    <w:bookmarkStart w:name="z34" w:id="27"/>
    <w:p>
      <w:pPr>
        <w:spacing w:after="0"/>
        <w:ind w:left="0"/>
        <w:jc w:val="both"/>
      </w:pPr>
      <w:r>
        <w:rPr>
          <w:rFonts w:ascii="Times New Roman"/>
          <w:b w:val="false"/>
          <w:i w:val="false"/>
          <w:color w:val="000000"/>
          <w:sz w:val="28"/>
        </w:rPr>
        <w:t>
      Жайылымдарда кездесетін өсімдіктер шаруашылық қатынаста әдетте төрт топқа бөлінеді – астық тұқымдастар, бұршақ тұқымдастар, қияқ тұқымдастар және де түрлі шөп тұқымдастары.</w:t>
      </w:r>
    </w:p>
    <w:bookmarkEnd w:id="27"/>
    <w:bookmarkStart w:name="z35" w:id="28"/>
    <w:p>
      <w:pPr>
        <w:spacing w:after="0"/>
        <w:ind w:left="0"/>
        <w:jc w:val="both"/>
      </w:pPr>
      <w:r>
        <w:rPr>
          <w:rFonts w:ascii="Times New Roman"/>
          <w:b w:val="false"/>
          <w:i w:val="false"/>
          <w:color w:val="000000"/>
          <w:sz w:val="28"/>
        </w:rPr>
        <w:t>
      Бұқар жырау ауданының аумағында табиғи жағдайлардың әртүрлілігіне байланысты далалық өсімдіктерден басқа, Нұра, Шиле, Күлсе, Соқыр өзендерінің алқаптарында шалғынды өсімдіктер өседі. Қоңыр және ақшыл қоңыр жайылым топырақтарында қылқан селеу-бетеге өсімдіктерімен ерекшеленеді. Астық тұқымдастардан бетеге мен шисабақ қоңырбас ең көп таралған.Түрлі шөп тұқымдастары аз ғана және келесі түрлерімен сипатталады: нағыз қызылбояу, британ андызы, түйе бұршақ, шатыраш, бұршақ тұқымдастардан жоңышқа, сиыржоңышқа, беде, тұйе бұршақ, қияқ өсімдіктерінен – қоян қияғы, ерте қияқөлең. Жер пайдалану аумағында астық тұқымдас шөптер ең көп пайдаланылатын шөптердің түрлері болып есептеледі.</w:t>
      </w:r>
    </w:p>
    <w:bookmarkEnd w:id="28"/>
    <w:bookmarkStart w:name="z36" w:id="29"/>
    <w:p>
      <w:pPr>
        <w:spacing w:after="0"/>
        <w:ind w:left="0"/>
        <w:jc w:val="both"/>
      </w:pPr>
      <w:r>
        <w:rPr>
          <w:rFonts w:ascii="Times New Roman"/>
          <w:b w:val="false"/>
          <w:i w:val="false"/>
          <w:color w:val="000000"/>
          <w:sz w:val="28"/>
        </w:rPr>
        <w:t>
      Жайылымдарда мал жүйесіз жайылады да, аталған өсімдік жабыны жиі өзгеріледі. Далалы бағалы астық тұқымдастар біртіндеп шабындық шөптерден түсіп жатыр, өсімдік шалғындарында түрлі арамшөптер мен жусан орын алып жатыр. Астық тұқымдастардан мал жаюға тұрақты бетеге. Бұл шөп малдардың таптауынан кейін жақсы өседі. Тиімсіз мал жаюдың кесірінен жайылымдардың өнімділігі кеміп жатыр. Осыған байланысты пайдалану мерзімі қысқартылып жатыр. Жайылымдардың шабындық шөптерінің сапалық құрамын сақтау үшін ауыспалы жайылым жүйесін жемшөптік жерлерді орташа жүктеу керек. Осындай жайылымдарда малдарды жаюды реттеу керек және де өрістік жаю жүйесін енгізу керек.</w:t>
      </w:r>
    </w:p>
    <w:bookmarkEnd w:id="29"/>
    <w:bookmarkStart w:name="z37" w:id="30"/>
    <w:p>
      <w:pPr>
        <w:spacing w:after="0"/>
        <w:ind w:left="0"/>
        <w:jc w:val="both"/>
      </w:pPr>
      <w:r>
        <w:rPr>
          <w:rFonts w:ascii="Times New Roman"/>
          <w:b w:val="false"/>
          <w:i w:val="false"/>
          <w:color w:val="000000"/>
          <w:sz w:val="28"/>
        </w:rPr>
        <w:t>
      Шөп өнімдерінде, жайылым азығында түрлі шөптердің құрамы кейде 60-80 %-ға жетеді. Бұл топтағы шөптердің көп түрлерінің азықтық мағынасы зор. Барлық өсімдік түрлері шаруашылық маңыздылығына мен қолдануына байланысты келесі топтарға бөлуге болады:</w:t>
      </w:r>
    </w:p>
    <w:bookmarkEnd w:id="30"/>
    <w:bookmarkStart w:name="z38" w:id="31"/>
    <w:p>
      <w:pPr>
        <w:spacing w:after="0"/>
        <w:ind w:left="0"/>
        <w:jc w:val="both"/>
      </w:pPr>
      <w:r>
        <w:rPr>
          <w:rFonts w:ascii="Times New Roman"/>
          <w:b w:val="false"/>
          <w:i w:val="false"/>
          <w:color w:val="000000"/>
          <w:sz w:val="28"/>
        </w:rPr>
        <w:t>
      жұмсақ сабақты астық тұқымдастар – боз бетеге, бетеге, бидайық, арпабас және тағыда басқа тұқымдастар;</w:t>
      </w:r>
    </w:p>
    <w:bookmarkEnd w:id="31"/>
    <w:bookmarkStart w:name="z39" w:id="32"/>
    <w:p>
      <w:pPr>
        <w:spacing w:after="0"/>
        <w:ind w:left="0"/>
        <w:jc w:val="both"/>
      </w:pPr>
      <w:r>
        <w:rPr>
          <w:rFonts w:ascii="Times New Roman"/>
          <w:b w:val="false"/>
          <w:i w:val="false"/>
          <w:color w:val="000000"/>
          <w:sz w:val="28"/>
        </w:rPr>
        <w:t>
      жақсы және орташа жиілетін жусан шөптері – эстрагон жусаны, ащы жусан, биік жусан, көкшіл жусан;</w:t>
      </w:r>
    </w:p>
    <w:bookmarkEnd w:id="32"/>
    <w:bookmarkStart w:name="z40" w:id="33"/>
    <w:p>
      <w:pPr>
        <w:spacing w:after="0"/>
        <w:ind w:left="0"/>
        <w:jc w:val="both"/>
      </w:pPr>
      <w:r>
        <w:rPr>
          <w:rFonts w:ascii="Times New Roman"/>
          <w:b w:val="false"/>
          <w:i w:val="false"/>
          <w:color w:val="000000"/>
          <w:sz w:val="28"/>
        </w:rPr>
        <w:t>
      түрлі шөп өсімдіктері – бұршақ тұқымдастары, жолжелкен, дәрілік қандышөп;</w:t>
      </w:r>
    </w:p>
    <w:bookmarkEnd w:id="33"/>
    <w:bookmarkStart w:name="z41" w:id="34"/>
    <w:p>
      <w:pPr>
        <w:spacing w:after="0"/>
        <w:ind w:left="0"/>
        <w:jc w:val="both"/>
      </w:pPr>
      <w:r>
        <w:rPr>
          <w:rFonts w:ascii="Times New Roman"/>
          <w:b w:val="false"/>
          <w:i w:val="false"/>
          <w:color w:val="000000"/>
          <w:sz w:val="28"/>
        </w:rPr>
        <w:t xml:space="preserve">
      улы өсімдіктер – түймешетен, қанатжеміс, қышабас, арам шытырмақ, убалдырған. </w:t>
      </w:r>
    </w:p>
    <w:bookmarkEnd w:id="34"/>
    <w:bookmarkStart w:name="z42" w:id="35"/>
    <w:p>
      <w:pPr>
        <w:spacing w:after="0"/>
        <w:ind w:left="0"/>
        <w:jc w:val="both"/>
      </w:pPr>
      <w:r>
        <w:rPr>
          <w:rFonts w:ascii="Times New Roman"/>
          <w:b w:val="false"/>
          <w:i w:val="false"/>
          <w:color w:val="000000"/>
          <w:sz w:val="28"/>
        </w:rPr>
        <w:t>
      Геоботаникалық зерттеу нәтижесі бойынша жайылымдар тиімсіз пайдаланылды деген қорытындыға келуге болады. Елді-мекендерге, малдарды суару жерлеріне жақын орналасқан жайылымдар жарамсыз екендігі анықталды және де малдарды жаюға мүлдем келмейді. Жайылымдарды пайдалану кезінде малдарды жаю кептірілмеген топырақта жүзеге асырылды да, жерде төмпешіктер пайда болды. Жүйесіз және көп уақытқа дейін малдарды жаюдың кесірінен жайылымдардың шабындық шөптері жусанның қатқыл сабақтарымен, әр түрлі шөптермен ластанылды. Сондықтан шабындық шөптердің қоректік құндылығы азайды. Жайылымдарды пайдалану мерзімі да қысқарды. Бұқар жырау ауданының дала зонасындағы табиғи жайылымдарды қолайлы пайдалану мерзімі көктем-жаз-күз.</w:t>
      </w:r>
    </w:p>
    <w:bookmarkEnd w:id="35"/>
    <w:bookmarkStart w:name="z43" w:id="36"/>
    <w:p>
      <w:pPr>
        <w:spacing w:after="0"/>
        <w:ind w:left="0"/>
        <w:jc w:val="both"/>
      </w:pPr>
      <w:r>
        <w:rPr>
          <w:rFonts w:ascii="Times New Roman"/>
          <w:b w:val="false"/>
          <w:i w:val="false"/>
          <w:color w:val="000000"/>
          <w:sz w:val="28"/>
        </w:rPr>
        <w:t>
      Жайылымдарды және шөп шабуды ұтымды пайдалану үлкен маңызға ие – жайылымдарды дұрыс пайдалану кезінде олардың өнімділігі өседі.</w:t>
      </w:r>
    </w:p>
    <w:bookmarkEnd w:id="36"/>
    <w:bookmarkStart w:name="z44" w:id="37"/>
    <w:p>
      <w:pPr>
        <w:spacing w:after="0"/>
        <w:ind w:left="0"/>
        <w:jc w:val="left"/>
      </w:pPr>
      <w:r>
        <w:rPr>
          <w:rFonts w:ascii="Times New Roman"/>
          <w:b/>
          <w:i w:val="false"/>
          <w:color w:val="000000"/>
        </w:rPr>
        <w:t xml:space="preserve"> 4. Жем-шөп өндіру</w:t>
      </w:r>
    </w:p>
    <w:bookmarkEnd w:id="37"/>
    <w:bookmarkStart w:name="z45" w:id="38"/>
    <w:p>
      <w:pPr>
        <w:spacing w:after="0"/>
        <w:ind w:left="0"/>
        <w:jc w:val="both"/>
      </w:pPr>
      <w:r>
        <w:rPr>
          <w:rFonts w:ascii="Times New Roman"/>
          <w:b w:val="false"/>
          <w:i w:val="false"/>
          <w:color w:val="000000"/>
          <w:sz w:val="28"/>
        </w:rPr>
        <w:t>
      Бұқар жырау ауданының аумағында малдардың негізгі азық мөлшері болып жайылымдық азықтар, табиғи шабындық және егілген шөптер саналады. Бір шартты басқа аудан бойынша жасыл шөптің орташа өнімділігі 5-6 ц/га болса, 13 га жайылым келеді. Бұл малдардың жайылымдық азықтығын қамтамасыз етеді.</w:t>
      </w:r>
    </w:p>
    <w:bookmarkEnd w:id="38"/>
    <w:bookmarkStart w:name="z46" w:id="39"/>
    <w:p>
      <w:pPr>
        <w:spacing w:after="0"/>
        <w:ind w:left="0"/>
        <w:jc w:val="both"/>
      </w:pPr>
      <w:r>
        <w:rPr>
          <w:rFonts w:ascii="Times New Roman"/>
          <w:b w:val="false"/>
          <w:i w:val="false"/>
          <w:color w:val="000000"/>
          <w:sz w:val="28"/>
        </w:rPr>
        <w:t xml:space="preserve">
      Бұқар жырау ауданындағы малға арналған жемшөптік дақылдардың орташа өнімділігі </w:t>
      </w:r>
      <w:r>
        <w:rPr>
          <w:rFonts w:ascii="Times New Roman"/>
          <w:b w:val="false"/>
          <w:i w:val="false"/>
          <w:color w:val="000000"/>
          <w:sz w:val="28"/>
        </w:rPr>
        <w:t>13 қосымшасында</w:t>
      </w:r>
      <w:r>
        <w:rPr>
          <w:rFonts w:ascii="Times New Roman"/>
          <w:b w:val="false"/>
          <w:i w:val="false"/>
          <w:color w:val="000000"/>
          <w:sz w:val="28"/>
        </w:rPr>
        <w:t xml:space="preserve"> келтірілген.</w:t>
      </w:r>
    </w:p>
    <w:bookmarkEnd w:id="39"/>
    <w:bookmarkStart w:name="z47" w:id="40"/>
    <w:p>
      <w:pPr>
        <w:spacing w:after="0"/>
        <w:ind w:left="0"/>
        <w:jc w:val="both"/>
      </w:pPr>
      <w:r>
        <w:rPr>
          <w:rFonts w:ascii="Times New Roman"/>
          <w:b w:val="false"/>
          <w:i w:val="false"/>
          <w:color w:val="000000"/>
          <w:sz w:val="28"/>
        </w:rPr>
        <w:t>
      Мал азығы өндірісінің негізгі мәселелері:</w:t>
      </w:r>
    </w:p>
    <w:bookmarkEnd w:id="40"/>
    <w:bookmarkStart w:name="z48" w:id="41"/>
    <w:p>
      <w:pPr>
        <w:spacing w:after="0"/>
        <w:ind w:left="0"/>
        <w:jc w:val="both"/>
      </w:pPr>
      <w:r>
        <w:rPr>
          <w:rFonts w:ascii="Times New Roman"/>
          <w:b w:val="false"/>
          <w:i w:val="false"/>
          <w:color w:val="000000"/>
          <w:sz w:val="28"/>
        </w:rPr>
        <w:t>
      азықтық дақылдарға арналған егістік көлемдерінің аз болуы;</w:t>
      </w:r>
    </w:p>
    <w:bookmarkEnd w:id="41"/>
    <w:bookmarkStart w:name="z49" w:id="42"/>
    <w:p>
      <w:pPr>
        <w:spacing w:after="0"/>
        <w:ind w:left="0"/>
        <w:jc w:val="both"/>
      </w:pPr>
      <w:r>
        <w:rPr>
          <w:rFonts w:ascii="Times New Roman"/>
          <w:b w:val="false"/>
          <w:i w:val="false"/>
          <w:color w:val="000000"/>
          <w:sz w:val="28"/>
        </w:rPr>
        <w:t>
      азықтық дақылдардың төмен өнімділігі; </w:t>
      </w:r>
    </w:p>
    <w:bookmarkEnd w:id="42"/>
    <w:bookmarkStart w:name="z50" w:id="43"/>
    <w:p>
      <w:pPr>
        <w:spacing w:after="0"/>
        <w:ind w:left="0"/>
        <w:jc w:val="both"/>
      </w:pPr>
      <w:r>
        <w:rPr>
          <w:rFonts w:ascii="Times New Roman"/>
          <w:b w:val="false"/>
          <w:i w:val="false"/>
          <w:color w:val="000000"/>
          <w:sz w:val="28"/>
        </w:rPr>
        <w:t>
      заманға сай азықты жинау мен дайындау және техникаларымен аз көлеммен</w:t>
      </w:r>
    </w:p>
    <w:bookmarkEnd w:id="43"/>
    <w:bookmarkStart w:name="z51" w:id="44"/>
    <w:p>
      <w:pPr>
        <w:spacing w:after="0"/>
        <w:ind w:left="0"/>
        <w:jc w:val="both"/>
      </w:pPr>
      <w:r>
        <w:rPr>
          <w:rFonts w:ascii="Times New Roman"/>
          <w:b w:val="false"/>
          <w:i w:val="false"/>
          <w:color w:val="000000"/>
          <w:sz w:val="28"/>
        </w:rPr>
        <w:t>
      қамсыздандырылуы;</w:t>
      </w:r>
    </w:p>
    <w:bookmarkEnd w:id="44"/>
    <w:bookmarkStart w:name="z52" w:id="45"/>
    <w:p>
      <w:pPr>
        <w:spacing w:after="0"/>
        <w:ind w:left="0"/>
        <w:jc w:val="both"/>
      </w:pPr>
      <w:r>
        <w:rPr>
          <w:rFonts w:ascii="Times New Roman"/>
          <w:b w:val="false"/>
          <w:i w:val="false"/>
          <w:color w:val="000000"/>
          <w:sz w:val="28"/>
        </w:rPr>
        <w:t>
      жайылымдарды және шөп шабуды пайдаланудың төмен деңгейі;</w:t>
      </w:r>
    </w:p>
    <w:bookmarkEnd w:id="45"/>
    <w:bookmarkStart w:name="z53" w:id="46"/>
    <w:p>
      <w:pPr>
        <w:spacing w:after="0"/>
        <w:ind w:left="0"/>
        <w:jc w:val="both"/>
      </w:pPr>
      <w:r>
        <w:rPr>
          <w:rFonts w:ascii="Times New Roman"/>
          <w:b w:val="false"/>
          <w:i w:val="false"/>
          <w:color w:val="000000"/>
          <w:sz w:val="28"/>
        </w:rPr>
        <w:t xml:space="preserve">
      жер пайдалушыларда мал азығы өндірісінің арнайы бағдарласының жоқтылығы. </w:t>
      </w:r>
    </w:p>
    <w:bookmarkEnd w:id="46"/>
    <w:bookmarkStart w:name="z54" w:id="47"/>
    <w:p>
      <w:pPr>
        <w:spacing w:after="0"/>
        <w:ind w:left="0"/>
        <w:jc w:val="left"/>
      </w:pPr>
      <w:r>
        <w:rPr>
          <w:rFonts w:ascii="Times New Roman"/>
          <w:b/>
          <w:i w:val="false"/>
          <w:color w:val="000000"/>
        </w:rPr>
        <w:t xml:space="preserve"> 5. Жайылым айналымы</w:t>
      </w:r>
    </w:p>
    <w:bookmarkEnd w:id="47"/>
    <w:bookmarkStart w:name="z55" w:id="48"/>
    <w:p>
      <w:pPr>
        <w:spacing w:after="0"/>
        <w:ind w:left="0"/>
        <w:jc w:val="both"/>
      </w:pPr>
      <w:r>
        <w:rPr>
          <w:rFonts w:ascii="Times New Roman"/>
          <w:b w:val="false"/>
          <w:i w:val="false"/>
          <w:color w:val="000000"/>
          <w:sz w:val="28"/>
        </w:rPr>
        <w:t>
      Жайылымдардың өнімділігін және шөптердің құрамын жақсарту үшін жайылымдарды ауыстыруды ұйымдастырады.</w:t>
      </w:r>
    </w:p>
    <w:bookmarkEnd w:id="48"/>
    <w:bookmarkStart w:name="z56" w:id="49"/>
    <w:p>
      <w:pPr>
        <w:spacing w:after="0"/>
        <w:ind w:left="0"/>
        <w:jc w:val="both"/>
      </w:pPr>
      <w:r>
        <w:rPr>
          <w:rFonts w:ascii="Times New Roman"/>
          <w:b w:val="false"/>
          <w:i w:val="false"/>
          <w:color w:val="000000"/>
          <w:sz w:val="28"/>
        </w:rPr>
        <w:t>
      Жайылымдардың өнімділігін жоғарлатуда аумағын дұрыс пайдалану маңызды, табын, отар учаскелерін, өшіктіру қашаларын, су ғимараттарын, малөткелдерін орналастыру үлкен маңызға ие.</w:t>
      </w:r>
    </w:p>
    <w:bookmarkEnd w:id="49"/>
    <w:bookmarkStart w:name="z57" w:id="50"/>
    <w:p>
      <w:pPr>
        <w:spacing w:after="0"/>
        <w:ind w:left="0"/>
        <w:jc w:val="both"/>
      </w:pPr>
      <w:r>
        <w:rPr>
          <w:rFonts w:ascii="Times New Roman"/>
          <w:b w:val="false"/>
          <w:i w:val="false"/>
          <w:color w:val="000000"/>
          <w:sz w:val="28"/>
        </w:rPr>
        <w:t xml:space="preserve">
      Табиғи жайылымдар </w:t>
      </w:r>
      <w:r>
        <w:rPr>
          <w:rFonts w:ascii="Times New Roman"/>
          <w:b w:val="false"/>
          <w:i w:val="false"/>
          <w:color w:val="000000"/>
          <w:sz w:val="28"/>
        </w:rPr>
        <w:t>14 қосымшасында</w:t>
      </w:r>
      <w:r>
        <w:rPr>
          <w:rFonts w:ascii="Times New Roman"/>
          <w:b w:val="false"/>
          <w:i w:val="false"/>
          <w:color w:val="000000"/>
          <w:sz w:val="28"/>
        </w:rPr>
        <w:t xml:space="preserve"> көрсетілген келесі мерзімдегі төрт өрісті жайылым ауыстыру жүйесін ұйымдастыру ескеріледі.</w:t>
      </w:r>
    </w:p>
    <w:bookmarkEnd w:id="50"/>
    <w:bookmarkStart w:name="z58" w:id="51"/>
    <w:p>
      <w:pPr>
        <w:spacing w:after="0"/>
        <w:ind w:left="0"/>
        <w:jc w:val="both"/>
      </w:pPr>
      <w:r>
        <w:rPr>
          <w:rFonts w:ascii="Times New Roman"/>
          <w:b w:val="false"/>
          <w:i w:val="false"/>
          <w:color w:val="000000"/>
          <w:sz w:val="28"/>
        </w:rPr>
        <w:t>
      Жайылымдардың өнімділігін анықтау:</w:t>
      </w:r>
    </w:p>
    <w:bookmarkEnd w:id="51"/>
    <w:bookmarkStart w:name="z59" w:id="52"/>
    <w:p>
      <w:pPr>
        <w:spacing w:after="0"/>
        <w:ind w:left="0"/>
        <w:jc w:val="both"/>
      </w:pPr>
      <w:r>
        <w:rPr>
          <w:rFonts w:ascii="Times New Roman"/>
          <w:b w:val="false"/>
          <w:i w:val="false"/>
          <w:color w:val="000000"/>
          <w:sz w:val="28"/>
        </w:rPr>
        <w:t>
      жайылымдардың аумағы – 533 474 га;</w:t>
      </w:r>
    </w:p>
    <w:bookmarkEnd w:id="52"/>
    <w:bookmarkStart w:name="z60" w:id="53"/>
    <w:p>
      <w:pPr>
        <w:spacing w:after="0"/>
        <w:ind w:left="0"/>
        <w:jc w:val="both"/>
      </w:pPr>
      <w:r>
        <w:rPr>
          <w:rFonts w:ascii="Times New Roman"/>
          <w:b w:val="false"/>
          <w:i w:val="false"/>
          <w:color w:val="000000"/>
          <w:sz w:val="28"/>
        </w:rPr>
        <w:t>
      қолдану мерзімдері басы – 5 мамыр, аяғы – 1 қазан, жылқы 70 % жыл бойы;</w:t>
      </w:r>
    </w:p>
    <w:bookmarkEnd w:id="53"/>
    <w:bookmarkStart w:name="z61" w:id="54"/>
    <w:p>
      <w:pPr>
        <w:spacing w:after="0"/>
        <w:ind w:left="0"/>
        <w:jc w:val="both"/>
      </w:pPr>
      <w:r>
        <w:rPr>
          <w:rFonts w:ascii="Times New Roman"/>
          <w:b w:val="false"/>
          <w:i w:val="false"/>
          <w:color w:val="000000"/>
          <w:sz w:val="28"/>
        </w:rPr>
        <w:t>
      малдарды жаюдың күн саны – 180 күн;</w:t>
      </w:r>
    </w:p>
    <w:bookmarkEnd w:id="54"/>
    <w:bookmarkStart w:name="z62" w:id="55"/>
    <w:p>
      <w:pPr>
        <w:spacing w:after="0"/>
        <w:ind w:left="0"/>
        <w:jc w:val="both"/>
      </w:pPr>
      <w:r>
        <w:rPr>
          <w:rFonts w:ascii="Times New Roman"/>
          <w:b w:val="false"/>
          <w:i w:val="false"/>
          <w:color w:val="000000"/>
          <w:sz w:val="28"/>
        </w:rPr>
        <w:t>
      табынның құрамы: ірі қара мал, ұсақ қара мал, жылқы;</w:t>
      </w:r>
    </w:p>
    <w:bookmarkEnd w:id="55"/>
    <w:bookmarkStart w:name="z63" w:id="56"/>
    <w:p>
      <w:pPr>
        <w:spacing w:after="0"/>
        <w:ind w:left="0"/>
        <w:jc w:val="both"/>
      </w:pPr>
      <w:r>
        <w:rPr>
          <w:rFonts w:ascii="Times New Roman"/>
          <w:b w:val="false"/>
          <w:i w:val="false"/>
          <w:color w:val="000000"/>
          <w:sz w:val="28"/>
        </w:rPr>
        <w:t>
      табындағы малдардың саны, шартты бас саны - 96 620 бас.</w:t>
      </w:r>
    </w:p>
    <w:bookmarkEnd w:id="56"/>
    <w:bookmarkStart w:name="z64" w:id="57"/>
    <w:p>
      <w:pPr>
        <w:spacing w:after="0"/>
        <w:ind w:left="0"/>
        <w:jc w:val="both"/>
      </w:pPr>
      <w:r>
        <w:rPr>
          <w:rFonts w:ascii="Times New Roman"/>
          <w:b w:val="false"/>
          <w:i w:val="false"/>
          <w:color w:val="000000"/>
          <w:sz w:val="28"/>
        </w:rPr>
        <w:t>
      бір бастың орташа тірі салмағы, кг:</w:t>
      </w:r>
    </w:p>
    <w:bookmarkEnd w:id="57"/>
    <w:bookmarkStart w:name="z65" w:id="58"/>
    <w:p>
      <w:pPr>
        <w:spacing w:after="0"/>
        <w:ind w:left="0"/>
        <w:jc w:val="both"/>
      </w:pPr>
      <w:r>
        <w:rPr>
          <w:rFonts w:ascii="Times New Roman"/>
          <w:b w:val="false"/>
          <w:i w:val="false"/>
          <w:color w:val="000000"/>
          <w:sz w:val="28"/>
        </w:rPr>
        <w:t>
      есеп кезеңіне дейін – 330 кг;</w:t>
      </w:r>
    </w:p>
    <w:bookmarkEnd w:id="58"/>
    <w:bookmarkStart w:name="z66" w:id="59"/>
    <w:p>
      <w:pPr>
        <w:spacing w:after="0"/>
        <w:ind w:left="0"/>
        <w:jc w:val="both"/>
      </w:pPr>
      <w:r>
        <w:rPr>
          <w:rFonts w:ascii="Times New Roman"/>
          <w:b w:val="false"/>
          <w:i w:val="false"/>
          <w:color w:val="000000"/>
          <w:sz w:val="28"/>
        </w:rPr>
        <w:t>
      есеп кезеңінен кейін – 420 кг;</w:t>
      </w:r>
    </w:p>
    <w:bookmarkEnd w:id="59"/>
    <w:bookmarkStart w:name="z67" w:id="60"/>
    <w:p>
      <w:pPr>
        <w:spacing w:after="0"/>
        <w:ind w:left="0"/>
        <w:jc w:val="both"/>
      </w:pPr>
      <w:r>
        <w:rPr>
          <w:rFonts w:ascii="Times New Roman"/>
          <w:b w:val="false"/>
          <w:i w:val="false"/>
          <w:color w:val="000000"/>
          <w:sz w:val="28"/>
        </w:rPr>
        <w:t>
      орташа салмақ өсімі – 90 кг;</w:t>
      </w:r>
    </w:p>
    <w:bookmarkEnd w:id="60"/>
    <w:bookmarkStart w:name="z68" w:id="61"/>
    <w:p>
      <w:pPr>
        <w:spacing w:after="0"/>
        <w:ind w:left="0"/>
        <w:jc w:val="both"/>
      </w:pPr>
      <w:r>
        <w:rPr>
          <w:rFonts w:ascii="Times New Roman"/>
          <w:b w:val="false"/>
          <w:i w:val="false"/>
          <w:color w:val="000000"/>
          <w:sz w:val="28"/>
        </w:rPr>
        <w:t>
      барлық мерзім бойынша бүкіл табынның салмақ өсімі – 8 695 800 тонна.</w:t>
      </w:r>
    </w:p>
    <w:bookmarkEnd w:id="61"/>
    <w:bookmarkStart w:name="z69" w:id="62"/>
    <w:p>
      <w:pPr>
        <w:spacing w:after="0"/>
        <w:ind w:left="0"/>
        <w:jc w:val="both"/>
      </w:pPr>
      <w:r>
        <w:rPr>
          <w:rFonts w:ascii="Times New Roman"/>
          <w:b w:val="false"/>
          <w:i w:val="false"/>
          <w:color w:val="000000"/>
          <w:sz w:val="28"/>
        </w:rPr>
        <w:t xml:space="preserve">
      Ауылдық округтар бойынша ауыл шаруашылық малдардың табын, қора, сандары түралы ақпарат </w:t>
      </w:r>
      <w:r>
        <w:rPr>
          <w:rFonts w:ascii="Times New Roman"/>
          <w:b w:val="false"/>
          <w:i w:val="false"/>
          <w:color w:val="000000"/>
          <w:sz w:val="28"/>
        </w:rPr>
        <w:t>15 қосымшасында</w:t>
      </w:r>
      <w:r>
        <w:rPr>
          <w:rFonts w:ascii="Times New Roman"/>
          <w:b w:val="false"/>
          <w:i w:val="false"/>
          <w:color w:val="000000"/>
          <w:sz w:val="28"/>
        </w:rPr>
        <w:t xml:space="preserve"> көрсетілген.</w:t>
      </w:r>
    </w:p>
    <w:bookmarkEnd w:id="62"/>
    <w:bookmarkStart w:name="z70" w:id="63"/>
    <w:p>
      <w:pPr>
        <w:spacing w:after="0"/>
        <w:ind w:left="0"/>
        <w:jc w:val="left"/>
      </w:pPr>
      <w:r>
        <w:rPr>
          <w:rFonts w:ascii="Times New Roman"/>
          <w:b/>
          <w:i w:val="false"/>
          <w:color w:val="000000"/>
        </w:rPr>
        <w:t xml:space="preserve"> 6. Суат пунктері, суат кестесі</w:t>
      </w:r>
    </w:p>
    <w:bookmarkEnd w:id="63"/>
    <w:bookmarkStart w:name="z71" w:id="64"/>
    <w:p>
      <w:pPr>
        <w:spacing w:after="0"/>
        <w:ind w:left="0"/>
        <w:jc w:val="both"/>
      </w:pPr>
      <w:r>
        <w:rPr>
          <w:rFonts w:ascii="Times New Roman"/>
          <w:b w:val="false"/>
          <w:i w:val="false"/>
          <w:color w:val="000000"/>
          <w:sz w:val="28"/>
        </w:rPr>
        <w:t xml:space="preserve">
      Суат пунктерін малдардың топтарына және түрлеріне, учаскелерді пайдалану мерзімдеріне, жергілікті жер бедерін ескере отырып орналастырады. Су көздерін орналастыру кезінде суатқа ыңғайлы кіреберісті ұйымдастыру және санитарлы-профилактикалық ережелерді сақтау қажет. Сондықтан су көздерін батпақтанған, су басу және ластану учаскелерінде орналастыруға болмайды, сонымен қатар бір суат пунктінде 250 бас ірі қара мал және 2000 ұсақ қар мал бастан көп суландыруға болмайды. Жайылымдарда ең жақсы суландыру көздері өзендер, көлдер, ағын суы бар тоғандар болып саналады. </w:t>
      </w:r>
    </w:p>
    <w:bookmarkEnd w:id="64"/>
    <w:bookmarkStart w:name="z72" w:id="65"/>
    <w:p>
      <w:pPr>
        <w:spacing w:after="0"/>
        <w:ind w:left="0"/>
        <w:jc w:val="both"/>
      </w:pPr>
      <w:r>
        <w:rPr>
          <w:rFonts w:ascii="Times New Roman"/>
          <w:b w:val="false"/>
          <w:i w:val="false"/>
          <w:color w:val="000000"/>
          <w:sz w:val="28"/>
        </w:rPr>
        <w:t>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15090 болып тіркелген) бұйрығы бойынша ауылшаруашылық малдарға су қабылдаудың орташа тәуліктік нормасы бекітілген:</w:t>
      </w:r>
    </w:p>
    <w:bookmarkEnd w:id="65"/>
    <w:bookmarkStart w:name="z73" w:id="66"/>
    <w:p>
      <w:pPr>
        <w:spacing w:after="0"/>
        <w:ind w:left="0"/>
        <w:jc w:val="both"/>
      </w:pPr>
      <w:r>
        <w:rPr>
          <w:rFonts w:ascii="Times New Roman"/>
          <w:b w:val="false"/>
          <w:i w:val="false"/>
          <w:color w:val="000000"/>
          <w:sz w:val="28"/>
        </w:rPr>
        <w:t>
       ірі қара және жылқыларға 45-60 литр;</w:t>
      </w:r>
    </w:p>
    <w:bookmarkEnd w:id="66"/>
    <w:bookmarkStart w:name="z74" w:id="67"/>
    <w:p>
      <w:pPr>
        <w:spacing w:after="0"/>
        <w:ind w:left="0"/>
        <w:jc w:val="both"/>
      </w:pPr>
      <w:r>
        <w:rPr>
          <w:rFonts w:ascii="Times New Roman"/>
          <w:b w:val="false"/>
          <w:i w:val="false"/>
          <w:color w:val="000000"/>
          <w:sz w:val="28"/>
        </w:rPr>
        <w:t>
       1-2 жастаңы төлдер үшін 25-35 литр;</w:t>
      </w:r>
    </w:p>
    <w:bookmarkEnd w:id="67"/>
    <w:bookmarkStart w:name="z75" w:id="68"/>
    <w:p>
      <w:pPr>
        <w:spacing w:after="0"/>
        <w:ind w:left="0"/>
        <w:jc w:val="both"/>
      </w:pPr>
      <w:r>
        <w:rPr>
          <w:rFonts w:ascii="Times New Roman"/>
          <w:b w:val="false"/>
          <w:i w:val="false"/>
          <w:color w:val="000000"/>
          <w:sz w:val="28"/>
        </w:rPr>
        <w:t>
       1 жастан кем төлдер үшін 10-15 литр;</w:t>
      </w:r>
    </w:p>
    <w:bookmarkEnd w:id="68"/>
    <w:bookmarkStart w:name="z76" w:id="69"/>
    <w:p>
      <w:pPr>
        <w:spacing w:after="0"/>
        <w:ind w:left="0"/>
        <w:jc w:val="both"/>
      </w:pPr>
      <w:r>
        <w:rPr>
          <w:rFonts w:ascii="Times New Roman"/>
          <w:b w:val="false"/>
          <w:i w:val="false"/>
          <w:color w:val="000000"/>
          <w:sz w:val="28"/>
        </w:rPr>
        <w:t>
       қой мен ешкілерге – 3-5 литр;</w:t>
      </w:r>
    </w:p>
    <w:bookmarkEnd w:id="69"/>
    <w:bookmarkStart w:name="z77" w:id="70"/>
    <w:p>
      <w:pPr>
        <w:spacing w:after="0"/>
        <w:ind w:left="0"/>
        <w:jc w:val="both"/>
      </w:pPr>
      <w:r>
        <w:rPr>
          <w:rFonts w:ascii="Times New Roman"/>
          <w:b w:val="false"/>
          <w:i w:val="false"/>
          <w:color w:val="000000"/>
          <w:sz w:val="28"/>
        </w:rPr>
        <w:t xml:space="preserve">
       қозыларға 1-2 литр. </w:t>
      </w:r>
    </w:p>
    <w:bookmarkEnd w:id="70"/>
    <w:bookmarkStart w:name="z78" w:id="71"/>
    <w:p>
      <w:pPr>
        <w:spacing w:after="0"/>
        <w:ind w:left="0"/>
        <w:jc w:val="both"/>
      </w:pPr>
      <w:r>
        <w:rPr>
          <w:rFonts w:ascii="Times New Roman"/>
          <w:b w:val="false"/>
          <w:i w:val="false"/>
          <w:color w:val="000000"/>
          <w:sz w:val="28"/>
        </w:rPr>
        <w:t xml:space="preserve">
      Жайылымнан суатқа дейінгі ұйғарынды арақашықтық сиырларға – 1,5 км, бұзауларға – 1 км, ірі қара мал төлдеріне – 2,5 км, қой мен ешкілерге – 3 км, жылқы мен түйелерге – 4,6 км-ге дейін. </w:t>
      </w:r>
    </w:p>
    <w:bookmarkEnd w:id="71"/>
    <w:bookmarkStart w:name="z79" w:id="72"/>
    <w:p>
      <w:pPr>
        <w:spacing w:after="0"/>
        <w:ind w:left="0"/>
        <w:jc w:val="both"/>
      </w:pPr>
      <w:r>
        <w:rPr>
          <w:rFonts w:ascii="Times New Roman"/>
          <w:b w:val="false"/>
          <w:i w:val="false"/>
          <w:color w:val="000000"/>
          <w:sz w:val="28"/>
        </w:rPr>
        <w:t>
      Бұқар жырау ауданының жайылым жерлері толығымен сумен қамсыздандырылған: өзендер, көлдер, бөгеттер, тоғандар бар.</w:t>
      </w:r>
    </w:p>
    <w:bookmarkEnd w:id="72"/>
    <w:bookmarkStart w:name="z80" w:id="73"/>
    <w:p>
      <w:pPr>
        <w:spacing w:after="0"/>
        <w:ind w:left="0"/>
        <w:jc w:val="both"/>
      </w:pPr>
      <w:r>
        <w:rPr>
          <w:rFonts w:ascii="Times New Roman"/>
          <w:b w:val="false"/>
          <w:i w:val="false"/>
          <w:color w:val="000000"/>
          <w:sz w:val="28"/>
        </w:rPr>
        <w:t>
      Малөткел құрылысы. Малөткел ені жеткілікті мөлшерде болу керек, малдар қыстырылысып, оларға тығыз болмау үшін. Малөткел ені 100 басқа ірі қара малдар үшін 20-25 м, бір жасқа дейінгі төлдері үшін 10-15 м, табын жылқы үшін 15-20 м, отар қой үшін 30-35 м.</w:t>
      </w:r>
    </w:p>
    <w:bookmarkEnd w:id="73"/>
    <w:bookmarkStart w:name="z81" w:id="74"/>
    <w:p>
      <w:pPr>
        <w:spacing w:after="0"/>
        <w:ind w:left="0"/>
        <w:jc w:val="both"/>
      </w:pPr>
      <w:r>
        <w:rPr>
          <w:rFonts w:ascii="Times New Roman"/>
          <w:b w:val="false"/>
          <w:i w:val="false"/>
          <w:color w:val="000000"/>
          <w:sz w:val="28"/>
        </w:rPr>
        <w:t>
      Малөткелдер табиғи шөптер мен ауылшаруашылық дақылдардың егістерін таптауды алдын алу үшін ескеріледі.</w:t>
      </w:r>
    </w:p>
    <w:bookmarkEnd w:id="74"/>
    <w:bookmarkStart w:name="z82" w:id="75"/>
    <w:p>
      <w:pPr>
        <w:spacing w:after="0"/>
        <w:ind w:left="0"/>
        <w:jc w:val="both"/>
      </w:pPr>
      <w:r>
        <w:rPr>
          <w:rFonts w:ascii="Times New Roman"/>
          <w:b w:val="false"/>
          <w:i w:val="false"/>
          <w:color w:val="000000"/>
          <w:sz w:val="28"/>
        </w:rPr>
        <w:t>
      Жайылымдарда малөткелдер әдетте табын (отар) учаскелерімен, жайылым ауыстыру алаңдарымен шекараларымен біріктірілу керек.</w:t>
      </w:r>
    </w:p>
    <w:bookmarkEnd w:id="75"/>
    <w:bookmarkStart w:name="z83" w:id="76"/>
    <w:p>
      <w:pPr>
        <w:spacing w:after="0"/>
        <w:ind w:left="0"/>
        <w:jc w:val="left"/>
      </w:pPr>
      <w:r>
        <w:rPr>
          <w:rFonts w:ascii="Times New Roman"/>
          <w:b/>
          <w:i w:val="false"/>
          <w:color w:val="000000"/>
        </w:rPr>
        <w:t xml:space="preserve"> 7. Малөткелдерді орналастыру</w:t>
      </w:r>
    </w:p>
    <w:bookmarkEnd w:id="76"/>
    <w:bookmarkStart w:name="z84" w:id="77"/>
    <w:p>
      <w:pPr>
        <w:spacing w:after="0"/>
        <w:ind w:left="0"/>
        <w:jc w:val="both"/>
      </w:pPr>
      <w:r>
        <w:rPr>
          <w:rFonts w:ascii="Times New Roman"/>
          <w:b w:val="false"/>
          <w:i w:val="false"/>
          <w:color w:val="000000"/>
          <w:sz w:val="28"/>
        </w:rPr>
        <w:t>
      Малдарды жайылу жерлеріне, суат көздеріне, фермаларға айдау үшін малөткелдер жобалануда.</w:t>
      </w:r>
    </w:p>
    <w:bookmarkEnd w:id="77"/>
    <w:bookmarkStart w:name="z85" w:id="78"/>
    <w:p>
      <w:pPr>
        <w:spacing w:after="0"/>
        <w:ind w:left="0"/>
        <w:jc w:val="both"/>
      </w:pPr>
      <w:r>
        <w:rPr>
          <w:rFonts w:ascii="Times New Roman"/>
          <w:b w:val="false"/>
          <w:i w:val="false"/>
          <w:color w:val="000000"/>
          <w:sz w:val="28"/>
        </w:rPr>
        <w:t>
      Малөткелдерді ең үлкен алқаптарда қызмет көрсетуін, жайылыммен су көзімен және иіріммен ыңғайлы әрі қысқа байланыста болғанын ескере отырып орналастырады. Малөткелдерге ыңғайлы әрі тік, артық бұрылыстары жоқ жер қарастырылуы қажет. Малөткелдерді өзендерден өтуі, батпақталған жерлерден, аңғарларсыз жерлерден өтпес үшін орналастыру қажет. Малөткелдерді негізгі, ферманы және ішкі жайылымды байланыстырушы түрлерге бөледі.</w:t>
      </w:r>
    </w:p>
    <w:bookmarkEnd w:id="78"/>
    <w:bookmarkStart w:name="z86" w:id="79"/>
    <w:p>
      <w:pPr>
        <w:spacing w:after="0"/>
        <w:ind w:left="0"/>
        <w:jc w:val="both"/>
      </w:pPr>
      <w:r>
        <w:rPr>
          <w:rFonts w:ascii="Times New Roman"/>
          <w:b w:val="false"/>
          <w:i w:val="false"/>
          <w:color w:val="000000"/>
          <w:sz w:val="28"/>
        </w:rPr>
        <w:t>
      Малөткел ені жануарлардың түрінен, табын мен отар мөлшерінен, топырақтың механикалық құрамынан, шөптердің өсуінен және эррозиялық процестерден тәуелді. Малөткелдерді жолторабымен, әсіресе аудандық және облыстық жолдармен қиыстырудың қажеті жоқ.</w:t>
      </w:r>
    </w:p>
    <w:bookmarkEnd w:id="79"/>
    <w:bookmarkStart w:name="z87" w:id="80"/>
    <w:p>
      <w:pPr>
        <w:spacing w:after="0"/>
        <w:ind w:left="0"/>
        <w:jc w:val="both"/>
      </w:pPr>
      <w:r>
        <w:rPr>
          <w:rFonts w:ascii="Times New Roman"/>
          <w:b w:val="false"/>
          <w:i w:val="false"/>
          <w:color w:val="000000"/>
          <w:sz w:val="28"/>
        </w:rPr>
        <w:t>
      Малөткелдер малдардың оңашалайтын жерлерінен 2-3 км, мал қорымынан, елді-мекендерден, жол тораптарынан 1-1,5 км және көпжылдық екпелерден 1,0 км –ден жақын болмауы керек.</w:t>
      </w:r>
    </w:p>
    <w:bookmarkEnd w:id="80"/>
    <w:bookmarkStart w:name="z88" w:id="81"/>
    <w:p>
      <w:pPr>
        <w:spacing w:after="0"/>
        <w:ind w:left="0"/>
        <w:jc w:val="left"/>
      </w:pPr>
      <w:r>
        <w:rPr>
          <w:rFonts w:ascii="Times New Roman"/>
          <w:b/>
          <w:i w:val="false"/>
          <w:color w:val="000000"/>
        </w:rPr>
        <w:t xml:space="preserve"> 8. Ветеринариялық объекттер</w:t>
      </w:r>
    </w:p>
    <w:bookmarkEnd w:id="81"/>
    <w:bookmarkStart w:name="z89" w:id="82"/>
    <w:p>
      <w:pPr>
        <w:spacing w:after="0"/>
        <w:ind w:left="0"/>
        <w:jc w:val="both"/>
      </w:pPr>
      <w:r>
        <w:rPr>
          <w:rFonts w:ascii="Times New Roman"/>
          <w:b w:val="false"/>
          <w:i w:val="false"/>
          <w:color w:val="000000"/>
          <w:sz w:val="28"/>
        </w:rPr>
        <w:t xml:space="preserve">
      Бұқар жырау ауданының территориясындағы ветеринарлық-санитарлық объектілері бойынша мәлімет </w:t>
      </w:r>
      <w:r>
        <w:rPr>
          <w:rFonts w:ascii="Times New Roman"/>
          <w:b w:val="false"/>
          <w:i w:val="false"/>
          <w:color w:val="000000"/>
          <w:sz w:val="28"/>
        </w:rPr>
        <w:t>16 қосымшасында</w:t>
      </w:r>
      <w:r>
        <w:rPr>
          <w:rFonts w:ascii="Times New Roman"/>
          <w:b w:val="false"/>
          <w:i w:val="false"/>
          <w:color w:val="000000"/>
          <w:sz w:val="28"/>
        </w:rPr>
        <w:t xml:space="preserve"> көрсетілген. </w:t>
      </w:r>
    </w:p>
    <w:bookmarkEnd w:id="82"/>
    <w:bookmarkStart w:name="z90" w:id="83"/>
    <w:p>
      <w:pPr>
        <w:spacing w:after="0"/>
        <w:ind w:left="0"/>
        <w:jc w:val="left"/>
      </w:pPr>
      <w:r>
        <w:rPr>
          <w:rFonts w:ascii="Times New Roman"/>
          <w:b/>
          <w:i w:val="false"/>
          <w:color w:val="000000"/>
        </w:rPr>
        <w:t xml:space="preserve"> 9. Қорытынды</w:t>
      </w:r>
    </w:p>
    <w:bookmarkEnd w:id="83"/>
    <w:bookmarkStart w:name="z91" w:id="84"/>
    <w:p>
      <w:pPr>
        <w:spacing w:after="0"/>
        <w:ind w:left="0"/>
        <w:jc w:val="both"/>
      </w:pPr>
      <w:r>
        <w:rPr>
          <w:rFonts w:ascii="Times New Roman"/>
          <w:b w:val="false"/>
          <w:i w:val="false"/>
          <w:color w:val="000000"/>
          <w:sz w:val="28"/>
        </w:rPr>
        <w:t xml:space="preserve">
      Қазақстан Республикасы 2017 жылғы 20 ақпанындағы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 мемлекеттік меншіктегі ауыл мен елді-мекен аумағында орналасқан жайылымдар жергілікті тұрғындардың аналық мал бас жануарларын ұстау қажеттіліктерін қанағаттандыру үшін беріледі. Бұл жайылымдарда басқа ауылшаруашылық малдарды бағу барлық жайылым көлеміне түскен жүктеме мөлшерінен аспауы қажет. Жайылымдардың өнімділігін жоғарлату үшін, ұзақ мерзімге шөптердің құнды құрамын сақтау үшін, малдардың көбісін жайылымдық азығымен қамсыздандыру үшін және мал шаруашылығы өнімінің жоғары түсімін алу үшін жайылымдарды тиімді пайдалану керек. Мысалы, бір қаша жүйесінде малдарды 20-30% артық бір аумақта ұстау болады, ал жайылымдарды тиімді пайдалану (шөптерді дұрыс пайдалану, күтім жасау, жайылым ауыстыруды жүргізу, бағуда қаша жүйесін қолданы) жүйесін енгізсек табиғи жайылымдардың өнімділігі 2-3 есеге өседі. Жайылымдар – малдарға арналған құнды әлі арзан азықтың қоры. Сондықтан оларды тиімді пайдалану – жер пайдаланушылардың маңызды мақсаты.</w:t>
      </w:r>
    </w:p>
    <w:bookmarkEnd w:id="84"/>
    <w:bookmarkStart w:name="z92" w:id="85"/>
    <w:p>
      <w:pPr>
        <w:spacing w:after="0"/>
        <w:ind w:left="0"/>
        <w:jc w:val="both"/>
      </w:pPr>
      <w:r>
        <w:rPr>
          <w:rFonts w:ascii="Times New Roman"/>
          <w:b w:val="false"/>
          <w:i w:val="false"/>
          <w:color w:val="000000"/>
          <w:sz w:val="28"/>
        </w:rPr>
        <w:t xml:space="preserve">
      Жемшөптік жерлерді тиімді пайдалану үшін қажет: </w:t>
      </w:r>
    </w:p>
    <w:bookmarkEnd w:id="85"/>
    <w:bookmarkStart w:name="z93" w:id="86"/>
    <w:p>
      <w:pPr>
        <w:spacing w:after="0"/>
        <w:ind w:left="0"/>
        <w:jc w:val="both"/>
      </w:pPr>
      <w:r>
        <w:rPr>
          <w:rFonts w:ascii="Times New Roman"/>
          <w:b w:val="false"/>
          <w:i w:val="false"/>
          <w:color w:val="000000"/>
          <w:sz w:val="28"/>
        </w:rPr>
        <w:t>
      жайылымдарды ауыстыру жүйесін меңгеру және сақтау, әбден тозған жайылымдарда шөптер қалпына келуіне дейін малдарды жаюды тоқтату;</w:t>
      </w:r>
    </w:p>
    <w:bookmarkEnd w:id="86"/>
    <w:bookmarkStart w:name="z94" w:id="87"/>
    <w:p>
      <w:pPr>
        <w:spacing w:after="0"/>
        <w:ind w:left="0"/>
        <w:jc w:val="both"/>
      </w:pPr>
      <w:r>
        <w:rPr>
          <w:rFonts w:ascii="Times New Roman"/>
          <w:b w:val="false"/>
          <w:i w:val="false"/>
          <w:color w:val="000000"/>
          <w:sz w:val="28"/>
        </w:rPr>
        <w:t xml:space="preserve">
      сабандарды жайылымдарда өртеуге тыйым салыну, себебі флора мен фаунаға зиянын тигізеді; </w:t>
      </w:r>
    </w:p>
    <w:bookmarkEnd w:id="87"/>
    <w:bookmarkStart w:name="z95" w:id="88"/>
    <w:p>
      <w:pPr>
        <w:spacing w:after="0"/>
        <w:ind w:left="0"/>
        <w:jc w:val="both"/>
      </w:pPr>
      <w:r>
        <w:rPr>
          <w:rFonts w:ascii="Times New Roman"/>
          <w:b w:val="false"/>
          <w:i w:val="false"/>
          <w:color w:val="000000"/>
          <w:sz w:val="28"/>
        </w:rPr>
        <w:t>
      су шайып кетуден қорғау шараларын атқаратын бұталарды жоюға тыйым салу;</w:t>
      </w:r>
    </w:p>
    <w:bookmarkEnd w:id="88"/>
    <w:bookmarkStart w:name="z96" w:id="89"/>
    <w:p>
      <w:pPr>
        <w:spacing w:after="0"/>
        <w:ind w:left="0"/>
        <w:jc w:val="both"/>
      </w:pPr>
      <w:r>
        <w:rPr>
          <w:rFonts w:ascii="Times New Roman"/>
          <w:b w:val="false"/>
          <w:i w:val="false"/>
          <w:color w:val="000000"/>
          <w:sz w:val="28"/>
        </w:rPr>
        <w:t>
      азықты дайындауға шөп шабуды келесі жағдайларда жүзеге асыру, егер жайылым өнімділігі жайылатын малдардың азыққа деген қажеттіліктерін жалпы жайылым аумағына түскен жүктеме мөлшерінен асып түссе;</w:t>
      </w:r>
    </w:p>
    <w:bookmarkEnd w:id="89"/>
    <w:bookmarkStart w:name="z97" w:id="90"/>
    <w:p>
      <w:pPr>
        <w:spacing w:after="0"/>
        <w:ind w:left="0"/>
        <w:jc w:val="both"/>
      </w:pPr>
      <w:r>
        <w:rPr>
          <w:rFonts w:ascii="Times New Roman"/>
          <w:b w:val="false"/>
          <w:i w:val="false"/>
          <w:color w:val="000000"/>
          <w:sz w:val="28"/>
        </w:rPr>
        <w:t>
      жайылымдарды беру шарттарын ұстанып, мақсатына қарай тиімді пайдалану.</w:t>
      </w:r>
    </w:p>
    <w:bookmarkEnd w:id="90"/>
    <w:bookmarkStart w:name="z98" w:id="91"/>
    <w:p>
      <w:pPr>
        <w:spacing w:after="0"/>
        <w:ind w:left="0"/>
        <w:jc w:val="both"/>
      </w:pPr>
      <w:r>
        <w:rPr>
          <w:rFonts w:ascii="Times New Roman"/>
          <w:b w:val="false"/>
          <w:i w:val="false"/>
          <w:color w:val="000000"/>
          <w:sz w:val="28"/>
        </w:rPr>
        <w:t xml:space="preserve">
      Бұқар жырау ауданының аумағында ауылдық округтердің жайылымдармен қамсыздандырылуы және ауылшаруашылық малдардың саны туралы ақпарат 10 қосымшасында көрсетілген. </w:t>
      </w:r>
    </w:p>
    <w:bookmarkEnd w:id="91"/>
    <w:bookmarkStart w:name="z99" w:id="92"/>
    <w:p>
      <w:pPr>
        <w:spacing w:after="0"/>
        <w:ind w:left="0"/>
        <w:jc w:val="both"/>
      </w:pPr>
      <w:r>
        <w:rPr>
          <w:rFonts w:ascii="Times New Roman"/>
          <w:b w:val="false"/>
          <w:i w:val="false"/>
          <w:color w:val="000000"/>
          <w:sz w:val="28"/>
        </w:rPr>
        <w:t xml:space="preserve">
      Бір басқа жүктеме Қазақстан Республикасының Ауыл шаруашылығы Министрінің 2015 жылғы 14 сәуірдің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бекітілді. Жалпы аудан мал шаруашылығын жүргізу үшін жайылым аумақтарымен қамсыздандырылмаған.</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бойынша </w:t>
            </w:r>
            <w:r>
              <w:br/>
            </w:r>
            <w:r>
              <w:rPr>
                <w:rFonts w:ascii="Times New Roman"/>
                <w:b w:val="false"/>
                <w:i w:val="false"/>
                <w:color w:val="000000"/>
                <w:sz w:val="20"/>
              </w:rPr>
              <w:t>2018-2019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1 қосымша</w:t>
            </w:r>
            <w:r>
              <w:br/>
            </w:r>
          </w:p>
        </w:tc>
      </w:tr>
    </w:tbl>
    <w:bookmarkStart w:name="z101" w:id="93"/>
    <w:p>
      <w:pPr>
        <w:spacing w:after="0"/>
        <w:ind w:left="0"/>
        <w:jc w:val="left"/>
      </w:pPr>
      <w:r>
        <w:rPr>
          <w:rFonts w:ascii="Times New Roman"/>
          <w:b/>
          <w:i w:val="false"/>
          <w:color w:val="000000"/>
        </w:rPr>
        <w:t xml:space="preserve"> Кұқық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93"/>
    <w:bookmarkStart w:name="z102"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бойынша </w:t>
            </w:r>
            <w:r>
              <w:br/>
            </w:r>
            <w:r>
              <w:rPr>
                <w:rFonts w:ascii="Times New Roman"/>
                <w:b w:val="false"/>
                <w:i w:val="false"/>
                <w:color w:val="000000"/>
                <w:sz w:val="20"/>
              </w:rPr>
              <w:t>2018-2019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жоспарына</w:t>
            </w:r>
            <w:r>
              <w:br/>
            </w:r>
            <w:r>
              <w:rPr>
                <w:rFonts w:ascii="Times New Roman"/>
                <w:b w:val="false"/>
                <w:i w:val="false"/>
                <w:color w:val="000000"/>
                <w:sz w:val="20"/>
              </w:rPr>
              <w:t>2 қосымша</w:t>
            </w:r>
            <w:r>
              <w:br/>
            </w:r>
          </w:p>
        </w:tc>
      </w:tr>
    </w:tbl>
    <w:bookmarkStart w:name="z104" w:id="95"/>
    <w:p>
      <w:pPr>
        <w:spacing w:after="0"/>
        <w:ind w:left="0"/>
        <w:jc w:val="left"/>
      </w:pPr>
      <w:r>
        <w:rPr>
          <w:rFonts w:ascii="Times New Roman"/>
          <w:b/>
          <w:i w:val="false"/>
          <w:color w:val="000000"/>
        </w:rPr>
        <w:t xml:space="preserve"> Жайылым айналымдарының қолайлы схемалары</w:t>
      </w:r>
    </w:p>
    <w:bookmarkEnd w:id="95"/>
    <w:bookmarkStart w:name="z105"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3 қосымша</w:t>
            </w:r>
            <w:r>
              <w:br/>
            </w:r>
          </w:p>
        </w:tc>
      </w:tr>
    </w:tbl>
    <w:bookmarkStart w:name="z107" w:id="9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97"/>
    <w:bookmarkStart w:name="z108"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бойынша </w:t>
            </w:r>
            <w:r>
              <w:br/>
            </w:r>
            <w:r>
              <w:rPr>
                <w:rFonts w:ascii="Times New Roman"/>
                <w:b w:val="false"/>
                <w:i w:val="false"/>
                <w:color w:val="000000"/>
                <w:sz w:val="20"/>
              </w:rPr>
              <w:t>2018-2019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жоспарына</w:t>
            </w:r>
            <w:r>
              <w:br/>
            </w:r>
            <w:r>
              <w:rPr>
                <w:rFonts w:ascii="Times New Roman"/>
                <w:b w:val="false"/>
                <w:i w:val="false"/>
                <w:color w:val="000000"/>
                <w:sz w:val="20"/>
              </w:rPr>
              <w:t>4 қосымша</w:t>
            </w:r>
            <w:r>
              <w:br/>
            </w:r>
          </w:p>
        </w:tc>
      </w:tr>
    </w:tbl>
    <w:bookmarkStart w:name="z110" w:id="9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99"/>
    <w:bookmarkStart w:name="z111"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бойынша </w:t>
            </w:r>
            <w:r>
              <w:br/>
            </w:r>
            <w:r>
              <w:rPr>
                <w:rFonts w:ascii="Times New Roman"/>
                <w:b w:val="false"/>
                <w:i w:val="false"/>
                <w:color w:val="000000"/>
                <w:sz w:val="20"/>
              </w:rPr>
              <w:t>2018-2019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 жоспарына</w:t>
            </w:r>
            <w:r>
              <w:br/>
            </w:r>
            <w:r>
              <w:rPr>
                <w:rFonts w:ascii="Times New Roman"/>
                <w:b w:val="false"/>
                <w:i w:val="false"/>
                <w:color w:val="000000"/>
                <w:sz w:val="20"/>
              </w:rPr>
              <w:t>5 қосымша</w:t>
            </w:r>
            <w:r>
              <w:br/>
            </w:r>
          </w:p>
        </w:tc>
      </w:tr>
    </w:tbl>
    <w:bookmarkStart w:name="z113" w:id="101"/>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01"/>
    <w:bookmarkStart w:name="z114"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 жоспарына</w:t>
            </w:r>
            <w:r>
              <w:br/>
            </w:r>
            <w:r>
              <w:rPr>
                <w:rFonts w:ascii="Times New Roman"/>
                <w:b w:val="false"/>
                <w:i w:val="false"/>
                <w:color w:val="000000"/>
                <w:sz w:val="20"/>
              </w:rPr>
              <w:t>6 қосымша</w:t>
            </w:r>
            <w:r>
              <w:br/>
            </w:r>
          </w:p>
        </w:tc>
      </w:tr>
    </w:tbl>
    <w:bookmarkStart w:name="z116" w:id="103"/>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03"/>
    <w:bookmarkStart w:name="z117"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7 қосымша</w:t>
            </w:r>
            <w:r>
              <w:br/>
            </w:r>
          </w:p>
        </w:tc>
      </w:tr>
    </w:tbl>
    <w:bookmarkStart w:name="z119" w:id="10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 п/п</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 мал бағудың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малдың қайтуы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1</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2</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3</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4</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5</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6</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7</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8</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9</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10</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11</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12</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13</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14</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15</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16</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17</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атындағы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18</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19</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20</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21</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22</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23</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24</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25</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26</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27</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28</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29</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8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 п/п</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1</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мақсатындағы жерлер,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2</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3</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тағыда басқа ауылшаруашылығына арналмаған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4</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5</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6</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қорлары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7</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территориялардың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533 474</w:t>
            </w:r>
          </w:p>
        </w:tc>
      </w:tr>
    </w:tbl>
    <w:bookmarkStart w:name="z160" w:id="144"/>
    <w:p>
      <w:pPr>
        <w:spacing w:after="0"/>
        <w:ind w:left="0"/>
        <w:jc w:val="both"/>
      </w:pPr>
      <w:r>
        <w:rPr>
          <w:rFonts w:ascii="Times New Roman"/>
          <w:b w:val="false"/>
          <w:i w:val="false"/>
          <w:color w:val="000000"/>
          <w:sz w:val="28"/>
        </w:rPr>
        <w:t>
      Ескерту: Ұсынылған жер көлемі жобасы, Абай ауданына берілген жер көлемін ескере отырып түзету жүргізіледі.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9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Кенттер және ауылдық округтер атауы</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елді-мекендер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Ақбел ауылдық округі</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Құрама, Алабас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Ақөре ауылы</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Ақтөбе ауылдық округі</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Ынтымақ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Белағаш ауылдық округі</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Аюлы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Бұқар жырау ауылдық округі</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Семізбұға, Шалқар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Ботақара ауылы</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Баймырза ауылдық округі</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Астаховка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Гагарин ауылдық округі</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Садовое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Доскей ауылдық округі</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Трудовое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Жаңаталап ауылы</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Қаражар ауылдық округі</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Волховское, Геологическое, Асыл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Қарақұдық ауылы</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Көкпекті ауылдық округі</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Байқадам, Сарытөбе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Керней ауылдық округі</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Ақжар, Алғабас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Қушоқы кенті</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Қушоқы, Майозек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Қызылқайын ауылдық округі</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Тасаул, Саратовка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Ғ. Мұстафин атындағы кенті</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Мустафина, Нұра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Новоузенка ауылдық округі</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Стан, Севан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Петровка ауылдық округі</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Жанақала, Жастлек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Ростовка ауылдық округі</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Красная Нива, Қызыл 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Самарқанд ауылдық округі</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Тегісжол, Чкалово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Суықсу ауылы</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Тоғызкұдық ауылдық округі</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Тоғызқұдық, Тасшоқы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Тұзды ауылдық округі</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Первого мая, Старая тузды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Үміткер ауылдық округі</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Үмүткер, Төрткөл, Үлгі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Үштөбе ауылдық округі</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Заречное, Кұрлыс, Новостройка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Центральный ауылдық округі</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Андренниковка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Шешенқара ауылдық округі</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Ашысу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Ботақара кенті</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Ботақара станциясы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ауданы бойынша </w:t>
            </w:r>
            <w:r>
              <w:br/>
            </w:r>
            <w:r>
              <w:rPr>
                <w:rFonts w:ascii="Times New Roman"/>
                <w:b w:val="false"/>
                <w:i w:val="false"/>
                <w:color w:val="000000"/>
                <w:sz w:val="20"/>
              </w:rPr>
              <w:t>2018-2019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10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5"/>
          <w:p>
            <w:pPr>
              <w:spacing w:after="20"/>
              <w:ind w:left="20"/>
              <w:jc w:val="both"/>
            </w:pPr>
            <w:r>
              <w:rPr>
                <w:rFonts w:ascii="Times New Roman"/>
                <w:b w:val="false"/>
                <w:i w:val="false"/>
                <w:color w:val="000000"/>
                <w:sz w:val="20"/>
              </w:rPr>
              <w:t>
№</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6"/>
          <w:p>
            <w:pPr>
              <w:spacing w:after="20"/>
              <w:ind w:left="20"/>
              <w:jc w:val="both"/>
            </w:pPr>
            <w:r>
              <w:rPr>
                <w:rFonts w:ascii="Times New Roman"/>
                <w:b w:val="false"/>
                <w:i w:val="false"/>
                <w:color w:val="000000"/>
                <w:sz w:val="20"/>
              </w:rPr>
              <w:t>
1</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7"/>
          <w:p>
            <w:pPr>
              <w:spacing w:after="20"/>
              <w:ind w:left="20"/>
              <w:jc w:val="both"/>
            </w:pPr>
            <w:r>
              <w:rPr>
                <w:rFonts w:ascii="Times New Roman"/>
                <w:b w:val="false"/>
                <w:i w:val="false"/>
                <w:color w:val="000000"/>
                <w:sz w:val="20"/>
              </w:rPr>
              <w:t>
2</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8"/>
          <w:p>
            <w:pPr>
              <w:spacing w:after="20"/>
              <w:ind w:left="20"/>
              <w:jc w:val="both"/>
            </w:pPr>
            <w:r>
              <w:rPr>
                <w:rFonts w:ascii="Times New Roman"/>
                <w:b w:val="false"/>
                <w:i w:val="false"/>
                <w:color w:val="000000"/>
                <w:sz w:val="20"/>
              </w:rPr>
              <w:t>
3</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4</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Белағаш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0"/>
          <w:p>
            <w:pPr>
              <w:spacing w:after="20"/>
              <w:ind w:left="20"/>
              <w:jc w:val="both"/>
            </w:pPr>
            <w:r>
              <w:rPr>
                <w:rFonts w:ascii="Times New Roman"/>
                <w:b w:val="false"/>
                <w:i w:val="false"/>
                <w:color w:val="000000"/>
                <w:sz w:val="20"/>
              </w:rPr>
              <w:t>
5</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1"/>
          <w:p>
            <w:pPr>
              <w:spacing w:after="20"/>
              <w:ind w:left="20"/>
              <w:jc w:val="both"/>
            </w:pPr>
            <w:r>
              <w:rPr>
                <w:rFonts w:ascii="Times New Roman"/>
                <w:b w:val="false"/>
                <w:i w:val="false"/>
                <w:color w:val="000000"/>
                <w:sz w:val="20"/>
              </w:rPr>
              <w:t>
6</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2"/>
          <w:p>
            <w:pPr>
              <w:spacing w:after="20"/>
              <w:ind w:left="20"/>
              <w:jc w:val="both"/>
            </w:pPr>
            <w:r>
              <w:rPr>
                <w:rFonts w:ascii="Times New Roman"/>
                <w:b w:val="false"/>
                <w:i w:val="false"/>
                <w:color w:val="000000"/>
                <w:sz w:val="20"/>
              </w:rPr>
              <w:t>
7</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8</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4"/>
          <w:p>
            <w:pPr>
              <w:spacing w:after="20"/>
              <w:ind w:left="20"/>
              <w:jc w:val="both"/>
            </w:pPr>
            <w:r>
              <w:rPr>
                <w:rFonts w:ascii="Times New Roman"/>
                <w:b w:val="false"/>
                <w:i w:val="false"/>
                <w:color w:val="000000"/>
                <w:sz w:val="20"/>
              </w:rPr>
              <w:t>
9</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5"/>
          <w:p>
            <w:pPr>
              <w:spacing w:after="20"/>
              <w:ind w:left="20"/>
              <w:jc w:val="both"/>
            </w:pPr>
            <w:r>
              <w:rPr>
                <w:rFonts w:ascii="Times New Roman"/>
                <w:b w:val="false"/>
                <w:i w:val="false"/>
                <w:color w:val="000000"/>
                <w:sz w:val="20"/>
              </w:rPr>
              <w:t>
10</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6"/>
          <w:p>
            <w:pPr>
              <w:spacing w:after="20"/>
              <w:ind w:left="20"/>
              <w:jc w:val="both"/>
            </w:pPr>
            <w:r>
              <w:rPr>
                <w:rFonts w:ascii="Times New Roman"/>
                <w:b w:val="false"/>
                <w:i w:val="false"/>
                <w:color w:val="000000"/>
                <w:sz w:val="20"/>
              </w:rPr>
              <w:t>
11</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7"/>
          <w:p>
            <w:pPr>
              <w:spacing w:after="20"/>
              <w:ind w:left="20"/>
              <w:jc w:val="both"/>
            </w:pPr>
            <w:r>
              <w:rPr>
                <w:rFonts w:ascii="Times New Roman"/>
                <w:b w:val="false"/>
                <w:i w:val="false"/>
                <w:color w:val="000000"/>
                <w:sz w:val="20"/>
              </w:rPr>
              <w:t>
12</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8"/>
          <w:p>
            <w:pPr>
              <w:spacing w:after="20"/>
              <w:ind w:left="20"/>
              <w:jc w:val="both"/>
            </w:pPr>
            <w:r>
              <w:rPr>
                <w:rFonts w:ascii="Times New Roman"/>
                <w:b w:val="false"/>
                <w:i w:val="false"/>
                <w:color w:val="000000"/>
                <w:sz w:val="20"/>
              </w:rPr>
              <w:t>
13</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14</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0"/>
          <w:p>
            <w:pPr>
              <w:spacing w:after="20"/>
              <w:ind w:left="20"/>
              <w:jc w:val="both"/>
            </w:pPr>
            <w:r>
              <w:rPr>
                <w:rFonts w:ascii="Times New Roman"/>
                <w:b w:val="false"/>
                <w:i w:val="false"/>
                <w:color w:val="000000"/>
                <w:sz w:val="20"/>
              </w:rPr>
              <w:t>
15</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1"/>
          <w:p>
            <w:pPr>
              <w:spacing w:after="20"/>
              <w:ind w:left="20"/>
              <w:jc w:val="both"/>
            </w:pPr>
            <w:r>
              <w:rPr>
                <w:rFonts w:ascii="Times New Roman"/>
                <w:b w:val="false"/>
                <w:i w:val="false"/>
                <w:color w:val="000000"/>
                <w:sz w:val="20"/>
              </w:rPr>
              <w:t>
16</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17</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атындағы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18</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19</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5"/>
          <w:p>
            <w:pPr>
              <w:spacing w:after="20"/>
              <w:ind w:left="20"/>
              <w:jc w:val="both"/>
            </w:pPr>
            <w:r>
              <w:rPr>
                <w:rFonts w:ascii="Times New Roman"/>
                <w:b w:val="false"/>
                <w:i w:val="false"/>
                <w:color w:val="000000"/>
                <w:sz w:val="20"/>
              </w:rPr>
              <w:t>
20</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21</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22</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8"/>
          <w:p>
            <w:pPr>
              <w:spacing w:after="20"/>
              <w:ind w:left="20"/>
              <w:jc w:val="both"/>
            </w:pPr>
            <w:r>
              <w:rPr>
                <w:rFonts w:ascii="Times New Roman"/>
                <w:b w:val="false"/>
                <w:i w:val="false"/>
                <w:color w:val="000000"/>
                <w:sz w:val="20"/>
              </w:rPr>
              <w:t>
23</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9"/>
          <w:p>
            <w:pPr>
              <w:spacing w:after="20"/>
              <w:ind w:left="20"/>
              <w:jc w:val="both"/>
            </w:pPr>
            <w:r>
              <w:rPr>
                <w:rFonts w:ascii="Times New Roman"/>
                <w:b w:val="false"/>
                <w:i w:val="false"/>
                <w:color w:val="000000"/>
                <w:sz w:val="20"/>
              </w:rPr>
              <w:t>
24</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0"/>
          <w:p>
            <w:pPr>
              <w:spacing w:after="20"/>
              <w:ind w:left="20"/>
              <w:jc w:val="both"/>
            </w:pPr>
            <w:r>
              <w:rPr>
                <w:rFonts w:ascii="Times New Roman"/>
                <w:b w:val="false"/>
                <w:i w:val="false"/>
                <w:color w:val="000000"/>
                <w:sz w:val="20"/>
              </w:rPr>
              <w:t>
25</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1"/>
          <w:p>
            <w:pPr>
              <w:spacing w:after="20"/>
              <w:ind w:left="20"/>
              <w:jc w:val="both"/>
            </w:pPr>
            <w:r>
              <w:rPr>
                <w:rFonts w:ascii="Times New Roman"/>
                <w:b w:val="false"/>
                <w:i w:val="false"/>
                <w:color w:val="000000"/>
                <w:sz w:val="20"/>
              </w:rPr>
              <w:t>
26</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2"/>
          <w:p>
            <w:pPr>
              <w:spacing w:after="20"/>
              <w:ind w:left="20"/>
              <w:jc w:val="both"/>
            </w:pPr>
            <w:r>
              <w:rPr>
                <w:rFonts w:ascii="Times New Roman"/>
                <w:b w:val="false"/>
                <w:i w:val="false"/>
                <w:color w:val="000000"/>
                <w:sz w:val="20"/>
              </w:rPr>
              <w:t>
27</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3"/>
          <w:p>
            <w:pPr>
              <w:spacing w:after="20"/>
              <w:ind w:left="20"/>
              <w:jc w:val="both"/>
            </w:pPr>
            <w:r>
              <w:rPr>
                <w:rFonts w:ascii="Times New Roman"/>
                <w:b w:val="false"/>
                <w:i w:val="false"/>
                <w:color w:val="000000"/>
                <w:sz w:val="20"/>
              </w:rPr>
              <w:t>
28</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4"/>
          <w:p>
            <w:pPr>
              <w:spacing w:after="20"/>
              <w:ind w:left="20"/>
              <w:jc w:val="both"/>
            </w:pPr>
            <w:r>
              <w:rPr>
                <w:rFonts w:ascii="Times New Roman"/>
                <w:b w:val="false"/>
                <w:i w:val="false"/>
                <w:color w:val="000000"/>
                <w:sz w:val="20"/>
              </w:rPr>
              <w:t>
29</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11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Мал түрі</w:t>
            </w:r>
          </w:p>
          <w:bookmarkEnd w:id="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6"/>
          <w:p>
            <w:pPr>
              <w:spacing w:after="20"/>
              <w:ind w:left="20"/>
              <w:jc w:val="both"/>
            </w:pPr>
            <w:r>
              <w:rPr>
                <w:rFonts w:ascii="Times New Roman"/>
                <w:b w:val="false"/>
                <w:i w:val="false"/>
                <w:color w:val="000000"/>
                <w:sz w:val="20"/>
              </w:rPr>
              <w:t>
Ірі қара мал (бұдан әрі ІҚМ)</w:t>
            </w:r>
          </w:p>
          <w:bookmarkEnd w:id="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7"/>
          <w:p>
            <w:pPr>
              <w:spacing w:after="20"/>
              <w:ind w:left="20"/>
              <w:jc w:val="both"/>
            </w:pPr>
            <w:r>
              <w:rPr>
                <w:rFonts w:ascii="Times New Roman"/>
                <w:b w:val="false"/>
                <w:i w:val="false"/>
                <w:color w:val="000000"/>
                <w:sz w:val="20"/>
              </w:rPr>
              <w:t>
Қой мен ешкі (бұдан әрі ҰҚМ)</w:t>
            </w:r>
          </w:p>
          <w:bookmarkEnd w:id="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8"/>
          <w:p>
            <w:pPr>
              <w:spacing w:after="20"/>
              <w:ind w:left="20"/>
              <w:jc w:val="both"/>
            </w:pPr>
            <w:r>
              <w:rPr>
                <w:rFonts w:ascii="Times New Roman"/>
                <w:b w:val="false"/>
                <w:i w:val="false"/>
                <w:color w:val="000000"/>
                <w:sz w:val="20"/>
              </w:rPr>
              <w:t xml:space="preserve">
Жылқы </w:t>
            </w:r>
          </w:p>
          <w:bookmarkEnd w:id="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12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9"/>
          <w:p>
            <w:pPr>
              <w:spacing w:after="20"/>
              <w:ind w:left="20"/>
              <w:jc w:val="both"/>
            </w:pPr>
            <w:r>
              <w:rPr>
                <w:rFonts w:ascii="Times New Roman"/>
                <w:b w:val="false"/>
                <w:i w:val="false"/>
                <w:color w:val="000000"/>
                <w:sz w:val="20"/>
              </w:rPr>
              <w:t>
№ п/п</w:t>
            </w:r>
          </w:p>
          <w:bookmarkEnd w:id="20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0"/>
          <w:p>
            <w:pPr>
              <w:spacing w:after="20"/>
              <w:ind w:left="20"/>
              <w:jc w:val="both"/>
            </w:pPr>
            <w:r>
              <w:rPr>
                <w:rFonts w:ascii="Times New Roman"/>
                <w:b w:val="false"/>
                <w:i w:val="false"/>
                <w:color w:val="000000"/>
                <w:sz w:val="20"/>
              </w:rPr>
              <w:t>
1</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1"/>
          <w:p>
            <w:pPr>
              <w:spacing w:after="20"/>
              <w:ind w:left="20"/>
              <w:jc w:val="both"/>
            </w:pPr>
            <w:r>
              <w:rPr>
                <w:rFonts w:ascii="Times New Roman"/>
                <w:b w:val="false"/>
                <w:i w:val="false"/>
                <w:color w:val="000000"/>
                <w:sz w:val="20"/>
              </w:rPr>
              <w:t>
2</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2"/>
          <w:p>
            <w:pPr>
              <w:spacing w:after="20"/>
              <w:ind w:left="20"/>
              <w:jc w:val="both"/>
            </w:pPr>
            <w:r>
              <w:rPr>
                <w:rFonts w:ascii="Times New Roman"/>
                <w:b w:val="false"/>
                <w:i w:val="false"/>
                <w:color w:val="000000"/>
                <w:sz w:val="20"/>
              </w:rPr>
              <w:t>
3</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3"/>
          <w:p>
            <w:pPr>
              <w:spacing w:after="20"/>
              <w:ind w:left="20"/>
              <w:jc w:val="both"/>
            </w:pPr>
            <w:r>
              <w:rPr>
                <w:rFonts w:ascii="Times New Roman"/>
                <w:b w:val="false"/>
                <w:i w:val="false"/>
                <w:color w:val="000000"/>
                <w:sz w:val="20"/>
              </w:rPr>
              <w:t>
4</w:t>
            </w: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4"/>
          <w:p>
            <w:pPr>
              <w:spacing w:after="20"/>
              <w:ind w:left="20"/>
              <w:jc w:val="both"/>
            </w:pPr>
            <w:r>
              <w:rPr>
                <w:rFonts w:ascii="Times New Roman"/>
                <w:b w:val="false"/>
                <w:i w:val="false"/>
                <w:color w:val="000000"/>
                <w:sz w:val="20"/>
              </w:rPr>
              <w:t>
5</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5"/>
          <w:p>
            <w:pPr>
              <w:spacing w:after="20"/>
              <w:ind w:left="20"/>
              <w:jc w:val="both"/>
            </w:pPr>
            <w:r>
              <w:rPr>
                <w:rFonts w:ascii="Times New Roman"/>
                <w:b w:val="false"/>
                <w:i w:val="false"/>
                <w:color w:val="000000"/>
                <w:sz w:val="20"/>
              </w:rPr>
              <w:t>
6</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6"/>
          <w:p>
            <w:pPr>
              <w:spacing w:after="20"/>
              <w:ind w:left="20"/>
              <w:jc w:val="both"/>
            </w:pPr>
            <w:r>
              <w:rPr>
                <w:rFonts w:ascii="Times New Roman"/>
                <w:b w:val="false"/>
                <w:i w:val="false"/>
                <w:color w:val="000000"/>
                <w:sz w:val="20"/>
              </w:rPr>
              <w:t>
7</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7"/>
          <w:p>
            <w:pPr>
              <w:spacing w:after="20"/>
              <w:ind w:left="20"/>
              <w:jc w:val="both"/>
            </w:pPr>
            <w:r>
              <w:rPr>
                <w:rFonts w:ascii="Times New Roman"/>
                <w:b w:val="false"/>
                <w:i w:val="false"/>
                <w:color w:val="000000"/>
                <w:sz w:val="20"/>
              </w:rPr>
              <w:t>
8</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8"/>
          <w:p>
            <w:pPr>
              <w:spacing w:after="20"/>
              <w:ind w:left="20"/>
              <w:jc w:val="both"/>
            </w:pPr>
            <w:r>
              <w:rPr>
                <w:rFonts w:ascii="Times New Roman"/>
                <w:b w:val="false"/>
                <w:i w:val="false"/>
                <w:color w:val="000000"/>
                <w:sz w:val="20"/>
              </w:rPr>
              <w:t>
9</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9"/>
          <w:p>
            <w:pPr>
              <w:spacing w:after="20"/>
              <w:ind w:left="20"/>
              <w:jc w:val="both"/>
            </w:pPr>
            <w:r>
              <w:rPr>
                <w:rFonts w:ascii="Times New Roman"/>
                <w:b w:val="false"/>
                <w:i w:val="false"/>
                <w:color w:val="000000"/>
                <w:sz w:val="20"/>
              </w:rPr>
              <w:t>
10</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0"/>
          <w:p>
            <w:pPr>
              <w:spacing w:after="20"/>
              <w:ind w:left="20"/>
              <w:jc w:val="both"/>
            </w:pPr>
            <w:r>
              <w:rPr>
                <w:rFonts w:ascii="Times New Roman"/>
                <w:b w:val="false"/>
                <w:i w:val="false"/>
                <w:color w:val="000000"/>
                <w:sz w:val="20"/>
              </w:rPr>
              <w:t>
11</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1"/>
          <w:p>
            <w:pPr>
              <w:spacing w:after="20"/>
              <w:ind w:left="20"/>
              <w:jc w:val="both"/>
            </w:pPr>
            <w:r>
              <w:rPr>
                <w:rFonts w:ascii="Times New Roman"/>
                <w:b w:val="false"/>
                <w:i w:val="false"/>
                <w:color w:val="000000"/>
                <w:sz w:val="20"/>
              </w:rPr>
              <w:t>
12</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2"/>
          <w:p>
            <w:pPr>
              <w:spacing w:after="20"/>
              <w:ind w:left="20"/>
              <w:jc w:val="both"/>
            </w:pPr>
            <w:r>
              <w:rPr>
                <w:rFonts w:ascii="Times New Roman"/>
                <w:b w:val="false"/>
                <w:i w:val="false"/>
                <w:color w:val="000000"/>
                <w:sz w:val="20"/>
              </w:rPr>
              <w:t>
13</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3"/>
          <w:p>
            <w:pPr>
              <w:spacing w:after="20"/>
              <w:ind w:left="20"/>
              <w:jc w:val="both"/>
            </w:pPr>
            <w:r>
              <w:rPr>
                <w:rFonts w:ascii="Times New Roman"/>
                <w:b w:val="false"/>
                <w:i w:val="false"/>
                <w:color w:val="000000"/>
                <w:sz w:val="20"/>
              </w:rPr>
              <w:t>
14</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4"/>
          <w:p>
            <w:pPr>
              <w:spacing w:after="20"/>
              <w:ind w:left="20"/>
              <w:jc w:val="both"/>
            </w:pPr>
            <w:r>
              <w:rPr>
                <w:rFonts w:ascii="Times New Roman"/>
                <w:b w:val="false"/>
                <w:i w:val="false"/>
                <w:color w:val="000000"/>
                <w:sz w:val="20"/>
              </w:rPr>
              <w:t>
15</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5"/>
          <w:p>
            <w:pPr>
              <w:spacing w:after="20"/>
              <w:ind w:left="20"/>
              <w:jc w:val="both"/>
            </w:pPr>
            <w:r>
              <w:rPr>
                <w:rFonts w:ascii="Times New Roman"/>
                <w:b w:val="false"/>
                <w:i w:val="false"/>
                <w:color w:val="000000"/>
                <w:sz w:val="20"/>
              </w:rPr>
              <w:t>
16</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17</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атындағы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7"/>
          <w:p>
            <w:pPr>
              <w:spacing w:after="20"/>
              <w:ind w:left="20"/>
              <w:jc w:val="both"/>
            </w:pPr>
            <w:r>
              <w:rPr>
                <w:rFonts w:ascii="Times New Roman"/>
                <w:b w:val="false"/>
                <w:i w:val="false"/>
                <w:color w:val="000000"/>
                <w:sz w:val="20"/>
              </w:rPr>
              <w:t>
18</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8"/>
          <w:p>
            <w:pPr>
              <w:spacing w:after="20"/>
              <w:ind w:left="20"/>
              <w:jc w:val="both"/>
            </w:pPr>
            <w:r>
              <w:rPr>
                <w:rFonts w:ascii="Times New Roman"/>
                <w:b w:val="false"/>
                <w:i w:val="false"/>
                <w:color w:val="000000"/>
                <w:sz w:val="20"/>
              </w:rPr>
              <w:t>
19</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20</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0"/>
          <w:p>
            <w:pPr>
              <w:spacing w:after="20"/>
              <w:ind w:left="20"/>
              <w:jc w:val="both"/>
            </w:pPr>
            <w:r>
              <w:rPr>
                <w:rFonts w:ascii="Times New Roman"/>
                <w:b w:val="false"/>
                <w:i w:val="false"/>
                <w:color w:val="000000"/>
                <w:sz w:val="20"/>
              </w:rPr>
              <w:t>
21</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1"/>
          <w:p>
            <w:pPr>
              <w:spacing w:after="20"/>
              <w:ind w:left="20"/>
              <w:jc w:val="both"/>
            </w:pPr>
            <w:r>
              <w:rPr>
                <w:rFonts w:ascii="Times New Roman"/>
                <w:b w:val="false"/>
                <w:i w:val="false"/>
                <w:color w:val="000000"/>
                <w:sz w:val="20"/>
              </w:rPr>
              <w:t>
22</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2"/>
          <w:p>
            <w:pPr>
              <w:spacing w:after="20"/>
              <w:ind w:left="20"/>
              <w:jc w:val="both"/>
            </w:pPr>
            <w:r>
              <w:rPr>
                <w:rFonts w:ascii="Times New Roman"/>
                <w:b w:val="false"/>
                <w:i w:val="false"/>
                <w:color w:val="000000"/>
                <w:sz w:val="20"/>
              </w:rPr>
              <w:t>
23</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3"/>
          <w:p>
            <w:pPr>
              <w:spacing w:after="20"/>
              <w:ind w:left="20"/>
              <w:jc w:val="both"/>
            </w:pPr>
            <w:r>
              <w:rPr>
                <w:rFonts w:ascii="Times New Roman"/>
                <w:b w:val="false"/>
                <w:i w:val="false"/>
                <w:color w:val="000000"/>
                <w:sz w:val="20"/>
              </w:rPr>
              <w:t>
24</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4"/>
          <w:p>
            <w:pPr>
              <w:spacing w:after="20"/>
              <w:ind w:left="20"/>
              <w:jc w:val="both"/>
            </w:pPr>
            <w:r>
              <w:rPr>
                <w:rFonts w:ascii="Times New Roman"/>
                <w:b w:val="false"/>
                <w:i w:val="false"/>
                <w:color w:val="000000"/>
                <w:sz w:val="20"/>
              </w:rPr>
              <w:t>
25</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26</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6"/>
          <w:p>
            <w:pPr>
              <w:spacing w:after="20"/>
              <w:ind w:left="20"/>
              <w:jc w:val="both"/>
            </w:pPr>
            <w:r>
              <w:rPr>
                <w:rFonts w:ascii="Times New Roman"/>
                <w:b w:val="false"/>
                <w:i w:val="false"/>
                <w:color w:val="000000"/>
                <w:sz w:val="20"/>
              </w:rPr>
              <w:t>
27</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7"/>
          <w:p>
            <w:pPr>
              <w:spacing w:after="20"/>
              <w:ind w:left="20"/>
              <w:jc w:val="both"/>
            </w:pPr>
            <w:r>
              <w:rPr>
                <w:rFonts w:ascii="Times New Roman"/>
                <w:b w:val="false"/>
                <w:i w:val="false"/>
                <w:color w:val="000000"/>
                <w:sz w:val="20"/>
              </w:rPr>
              <w:t>
28</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8"/>
          <w:p>
            <w:pPr>
              <w:spacing w:after="20"/>
              <w:ind w:left="20"/>
              <w:jc w:val="both"/>
            </w:pPr>
            <w:r>
              <w:rPr>
                <w:rFonts w:ascii="Times New Roman"/>
                <w:b w:val="false"/>
                <w:i w:val="false"/>
                <w:color w:val="000000"/>
                <w:sz w:val="20"/>
              </w:rPr>
              <w:t>
29</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аудан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13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9"/>
          <w:p>
            <w:pPr>
              <w:spacing w:after="20"/>
              <w:ind w:left="20"/>
              <w:jc w:val="both"/>
            </w:pPr>
            <w:r>
              <w:rPr>
                <w:rFonts w:ascii="Times New Roman"/>
                <w:b w:val="false"/>
                <w:i w:val="false"/>
                <w:color w:val="000000"/>
                <w:sz w:val="20"/>
              </w:rPr>
              <w:t>
№п/п</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ц/га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1</w:t>
            </w:r>
          </w:p>
          <w:bookmarkEnd w:id="24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өсімдіктердің шөбі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шалғынның шөбі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14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1"/>
          <w:p>
            <w:pPr>
              <w:spacing w:after="20"/>
              <w:ind w:left="20"/>
              <w:jc w:val="both"/>
            </w:pPr>
            <w:r>
              <w:rPr>
                <w:rFonts w:ascii="Times New Roman"/>
                <w:b w:val="false"/>
                <w:i w:val="false"/>
                <w:color w:val="000000"/>
                <w:sz w:val="20"/>
              </w:rPr>
              <w:t>
Жылдар</w:t>
            </w:r>
          </w:p>
          <w:bookmarkEnd w:id="2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2"/>
          <w:p>
            <w:pPr>
              <w:spacing w:after="20"/>
              <w:ind w:left="20"/>
              <w:jc w:val="both"/>
            </w:pPr>
            <w:r>
              <w:rPr>
                <w:rFonts w:ascii="Times New Roman"/>
                <w:b w:val="false"/>
                <w:i w:val="false"/>
                <w:color w:val="000000"/>
                <w:sz w:val="20"/>
              </w:rPr>
              <w:t>
1</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3"/>
          <w:p>
            <w:pPr>
              <w:spacing w:after="20"/>
              <w:ind w:left="20"/>
              <w:jc w:val="both"/>
            </w:pPr>
            <w:r>
              <w:rPr>
                <w:rFonts w:ascii="Times New Roman"/>
                <w:b w:val="false"/>
                <w:i w:val="false"/>
                <w:color w:val="000000"/>
                <w:sz w:val="20"/>
              </w:rPr>
              <w:t>
2</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4"/>
          <w:p>
            <w:pPr>
              <w:spacing w:after="20"/>
              <w:ind w:left="20"/>
              <w:jc w:val="both"/>
            </w:pPr>
            <w:r>
              <w:rPr>
                <w:rFonts w:ascii="Times New Roman"/>
                <w:b w:val="false"/>
                <w:i w:val="false"/>
                <w:color w:val="000000"/>
                <w:sz w:val="20"/>
              </w:rPr>
              <w:t>
3</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5"/>
          <w:p>
            <w:pPr>
              <w:spacing w:after="20"/>
              <w:ind w:left="20"/>
              <w:jc w:val="both"/>
            </w:pPr>
            <w:r>
              <w:rPr>
                <w:rFonts w:ascii="Times New Roman"/>
                <w:b w:val="false"/>
                <w:i w:val="false"/>
                <w:color w:val="000000"/>
                <w:sz w:val="20"/>
              </w:rPr>
              <w:t>
4</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15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6"/>
          <w:p>
            <w:pPr>
              <w:spacing w:after="20"/>
              <w:ind w:left="20"/>
              <w:jc w:val="both"/>
            </w:pPr>
            <w:r>
              <w:rPr>
                <w:rFonts w:ascii="Times New Roman"/>
                <w:b w:val="false"/>
                <w:i w:val="false"/>
                <w:color w:val="000000"/>
                <w:sz w:val="20"/>
              </w:rPr>
              <w:t>
№ п/п</w:t>
            </w:r>
          </w:p>
          <w:bookmarkEnd w:id="24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Округ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қора, отар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7"/>
          <w:p>
            <w:pPr>
              <w:spacing w:after="20"/>
              <w:ind w:left="20"/>
              <w:jc w:val="both"/>
            </w:pPr>
            <w:r>
              <w:rPr>
                <w:rFonts w:ascii="Times New Roman"/>
                <w:b w:val="false"/>
                <w:i w:val="false"/>
                <w:color w:val="000000"/>
                <w:sz w:val="20"/>
              </w:rPr>
              <w:t>
1</w:t>
            </w:r>
          </w:p>
          <w:bookmarkEnd w:id="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8"/>
          <w:p>
            <w:pPr>
              <w:spacing w:after="20"/>
              <w:ind w:left="20"/>
              <w:jc w:val="both"/>
            </w:pPr>
            <w:r>
              <w:rPr>
                <w:rFonts w:ascii="Times New Roman"/>
                <w:b w:val="false"/>
                <w:i w:val="false"/>
                <w:color w:val="000000"/>
                <w:sz w:val="20"/>
              </w:rPr>
              <w:t>
2</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9"/>
          <w:p>
            <w:pPr>
              <w:spacing w:after="20"/>
              <w:ind w:left="20"/>
              <w:jc w:val="both"/>
            </w:pPr>
            <w:r>
              <w:rPr>
                <w:rFonts w:ascii="Times New Roman"/>
                <w:b w:val="false"/>
                <w:i w:val="false"/>
                <w:color w:val="000000"/>
                <w:sz w:val="20"/>
              </w:rPr>
              <w:t>
3</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0"/>
          <w:p>
            <w:pPr>
              <w:spacing w:after="20"/>
              <w:ind w:left="20"/>
              <w:jc w:val="both"/>
            </w:pPr>
            <w:r>
              <w:rPr>
                <w:rFonts w:ascii="Times New Roman"/>
                <w:b w:val="false"/>
                <w:i w:val="false"/>
                <w:color w:val="000000"/>
                <w:sz w:val="20"/>
              </w:rPr>
              <w:t>
4</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1"/>
          <w:p>
            <w:pPr>
              <w:spacing w:after="20"/>
              <w:ind w:left="20"/>
              <w:jc w:val="both"/>
            </w:pPr>
            <w:r>
              <w:rPr>
                <w:rFonts w:ascii="Times New Roman"/>
                <w:b w:val="false"/>
                <w:i w:val="false"/>
                <w:color w:val="000000"/>
                <w:sz w:val="20"/>
              </w:rPr>
              <w:t>
5</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2"/>
          <w:p>
            <w:pPr>
              <w:spacing w:after="20"/>
              <w:ind w:left="20"/>
              <w:jc w:val="both"/>
            </w:pPr>
            <w:r>
              <w:rPr>
                <w:rFonts w:ascii="Times New Roman"/>
                <w:b w:val="false"/>
                <w:i w:val="false"/>
                <w:color w:val="000000"/>
                <w:sz w:val="20"/>
              </w:rPr>
              <w:t>
6</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3"/>
          <w:p>
            <w:pPr>
              <w:spacing w:after="20"/>
              <w:ind w:left="20"/>
              <w:jc w:val="both"/>
            </w:pPr>
            <w:r>
              <w:rPr>
                <w:rFonts w:ascii="Times New Roman"/>
                <w:b w:val="false"/>
                <w:i w:val="false"/>
                <w:color w:val="000000"/>
                <w:sz w:val="20"/>
              </w:rPr>
              <w:t>
7</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4"/>
          <w:p>
            <w:pPr>
              <w:spacing w:after="20"/>
              <w:ind w:left="20"/>
              <w:jc w:val="both"/>
            </w:pPr>
            <w:r>
              <w:rPr>
                <w:rFonts w:ascii="Times New Roman"/>
                <w:b w:val="false"/>
                <w:i w:val="false"/>
                <w:color w:val="000000"/>
                <w:sz w:val="20"/>
              </w:rPr>
              <w:t>
8</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5"/>
          <w:p>
            <w:pPr>
              <w:spacing w:after="20"/>
              <w:ind w:left="20"/>
              <w:jc w:val="both"/>
            </w:pPr>
            <w:r>
              <w:rPr>
                <w:rFonts w:ascii="Times New Roman"/>
                <w:b w:val="false"/>
                <w:i w:val="false"/>
                <w:color w:val="000000"/>
                <w:sz w:val="20"/>
              </w:rPr>
              <w:t>
9</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6"/>
          <w:p>
            <w:pPr>
              <w:spacing w:after="20"/>
              <w:ind w:left="20"/>
              <w:jc w:val="both"/>
            </w:pPr>
            <w:r>
              <w:rPr>
                <w:rFonts w:ascii="Times New Roman"/>
                <w:b w:val="false"/>
                <w:i w:val="false"/>
                <w:color w:val="000000"/>
                <w:sz w:val="20"/>
              </w:rPr>
              <w:t>
10</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7"/>
          <w:p>
            <w:pPr>
              <w:spacing w:after="20"/>
              <w:ind w:left="20"/>
              <w:jc w:val="both"/>
            </w:pPr>
            <w:r>
              <w:rPr>
                <w:rFonts w:ascii="Times New Roman"/>
                <w:b w:val="false"/>
                <w:i w:val="false"/>
                <w:color w:val="000000"/>
                <w:sz w:val="20"/>
              </w:rPr>
              <w:t>
11</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8"/>
          <w:p>
            <w:pPr>
              <w:spacing w:after="20"/>
              <w:ind w:left="20"/>
              <w:jc w:val="both"/>
            </w:pPr>
            <w:r>
              <w:rPr>
                <w:rFonts w:ascii="Times New Roman"/>
                <w:b w:val="false"/>
                <w:i w:val="false"/>
                <w:color w:val="000000"/>
                <w:sz w:val="20"/>
              </w:rPr>
              <w:t>
12</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9"/>
          <w:p>
            <w:pPr>
              <w:spacing w:after="20"/>
              <w:ind w:left="20"/>
              <w:jc w:val="both"/>
            </w:pPr>
            <w:r>
              <w:rPr>
                <w:rFonts w:ascii="Times New Roman"/>
                <w:b w:val="false"/>
                <w:i w:val="false"/>
                <w:color w:val="000000"/>
                <w:sz w:val="20"/>
              </w:rPr>
              <w:t>
13</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0"/>
          <w:p>
            <w:pPr>
              <w:spacing w:after="20"/>
              <w:ind w:left="20"/>
              <w:jc w:val="both"/>
            </w:pPr>
            <w:r>
              <w:rPr>
                <w:rFonts w:ascii="Times New Roman"/>
                <w:b w:val="false"/>
                <w:i w:val="false"/>
                <w:color w:val="000000"/>
                <w:sz w:val="20"/>
              </w:rPr>
              <w:t>
14</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1"/>
          <w:p>
            <w:pPr>
              <w:spacing w:after="20"/>
              <w:ind w:left="20"/>
              <w:jc w:val="both"/>
            </w:pPr>
            <w:r>
              <w:rPr>
                <w:rFonts w:ascii="Times New Roman"/>
                <w:b w:val="false"/>
                <w:i w:val="false"/>
                <w:color w:val="000000"/>
                <w:sz w:val="20"/>
              </w:rPr>
              <w:t>
15</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2"/>
          <w:p>
            <w:pPr>
              <w:spacing w:after="20"/>
              <w:ind w:left="20"/>
              <w:jc w:val="both"/>
            </w:pPr>
            <w:r>
              <w:rPr>
                <w:rFonts w:ascii="Times New Roman"/>
                <w:b w:val="false"/>
                <w:i w:val="false"/>
                <w:color w:val="000000"/>
                <w:sz w:val="20"/>
              </w:rPr>
              <w:t>
16</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3"/>
          <w:p>
            <w:pPr>
              <w:spacing w:after="20"/>
              <w:ind w:left="20"/>
              <w:jc w:val="both"/>
            </w:pPr>
            <w:r>
              <w:rPr>
                <w:rFonts w:ascii="Times New Roman"/>
                <w:b w:val="false"/>
                <w:i w:val="false"/>
                <w:color w:val="000000"/>
                <w:sz w:val="20"/>
              </w:rPr>
              <w:t>
17</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ат.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4"/>
          <w:p>
            <w:pPr>
              <w:spacing w:after="20"/>
              <w:ind w:left="20"/>
              <w:jc w:val="both"/>
            </w:pPr>
            <w:r>
              <w:rPr>
                <w:rFonts w:ascii="Times New Roman"/>
                <w:b w:val="false"/>
                <w:i w:val="false"/>
                <w:color w:val="000000"/>
                <w:sz w:val="20"/>
              </w:rPr>
              <w:t>
18</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5"/>
          <w:p>
            <w:pPr>
              <w:spacing w:after="20"/>
              <w:ind w:left="20"/>
              <w:jc w:val="both"/>
            </w:pPr>
            <w:r>
              <w:rPr>
                <w:rFonts w:ascii="Times New Roman"/>
                <w:b w:val="false"/>
                <w:i w:val="false"/>
                <w:color w:val="000000"/>
                <w:sz w:val="20"/>
              </w:rPr>
              <w:t>
19</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6"/>
          <w:p>
            <w:pPr>
              <w:spacing w:after="20"/>
              <w:ind w:left="20"/>
              <w:jc w:val="both"/>
            </w:pPr>
            <w:r>
              <w:rPr>
                <w:rFonts w:ascii="Times New Roman"/>
                <w:b w:val="false"/>
                <w:i w:val="false"/>
                <w:color w:val="000000"/>
                <w:sz w:val="20"/>
              </w:rPr>
              <w:t>
20</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7"/>
          <w:p>
            <w:pPr>
              <w:spacing w:after="20"/>
              <w:ind w:left="20"/>
              <w:jc w:val="both"/>
            </w:pPr>
            <w:r>
              <w:rPr>
                <w:rFonts w:ascii="Times New Roman"/>
                <w:b w:val="false"/>
                <w:i w:val="false"/>
                <w:color w:val="000000"/>
                <w:sz w:val="20"/>
              </w:rPr>
              <w:t>
21</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8"/>
          <w:p>
            <w:pPr>
              <w:spacing w:after="20"/>
              <w:ind w:left="20"/>
              <w:jc w:val="both"/>
            </w:pPr>
            <w:r>
              <w:rPr>
                <w:rFonts w:ascii="Times New Roman"/>
                <w:b w:val="false"/>
                <w:i w:val="false"/>
                <w:color w:val="000000"/>
                <w:sz w:val="20"/>
              </w:rPr>
              <w:t>
22</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9"/>
          <w:p>
            <w:pPr>
              <w:spacing w:after="20"/>
              <w:ind w:left="20"/>
              <w:jc w:val="both"/>
            </w:pPr>
            <w:r>
              <w:rPr>
                <w:rFonts w:ascii="Times New Roman"/>
                <w:b w:val="false"/>
                <w:i w:val="false"/>
                <w:color w:val="000000"/>
                <w:sz w:val="20"/>
              </w:rPr>
              <w:t>
23</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0"/>
          <w:p>
            <w:pPr>
              <w:spacing w:after="20"/>
              <w:ind w:left="20"/>
              <w:jc w:val="both"/>
            </w:pPr>
            <w:r>
              <w:rPr>
                <w:rFonts w:ascii="Times New Roman"/>
                <w:b w:val="false"/>
                <w:i w:val="false"/>
                <w:color w:val="000000"/>
                <w:sz w:val="20"/>
              </w:rPr>
              <w:t>
24</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1"/>
          <w:p>
            <w:pPr>
              <w:spacing w:after="20"/>
              <w:ind w:left="20"/>
              <w:jc w:val="both"/>
            </w:pPr>
            <w:r>
              <w:rPr>
                <w:rFonts w:ascii="Times New Roman"/>
                <w:b w:val="false"/>
                <w:i w:val="false"/>
                <w:color w:val="000000"/>
                <w:sz w:val="20"/>
              </w:rPr>
              <w:t>
25</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2"/>
          <w:p>
            <w:pPr>
              <w:spacing w:after="20"/>
              <w:ind w:left="20"/>
              <w:jc w:val="both"/>
            </w:pPr>
            <w:r>
              <w:rPr>
                <w:rFonts w:ascii="Times New Roman"/>
                <w:b w:val="false"/>
                <w:i w:val="false"/>
                <w:color w:val="000000"/>
                <w:sz w:val="20"/>
              </w:rPr>
              <w:t>
26</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3"/>
          <w:p>
            <w:pPr>
              <w:spacing w:after="20"/>
              <w:ind w:left="20"/>
              <w:jc w:val="both"/>
            </w:pPr>
            <w:r>
              <w:rPr>
                <w:rFonts w:ascii="Times New Roman"/>
                <w:b w:val="false"/>
                <w:i w:val="false"/>
                <w:color w:val="000000"/>
                <w:sz w:val="20"/>
              </w:rPr>
              <w:t>
27</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4"/>
          <w:p>
            <w:pPr>
              <w:spacing w:after="20"/>
              <w:ind w:left="20"/>
              <w:jc w:val="both"/>
            </w:pPr>
            <w:r>
              <w:rPr>
                <w:rFonts w:ascii="Times New Roman"/>
                <w:b w:val="false"/>
                <w:i w:val="false"/>
                <w:color w:val="000000"/>
                <w:sz w:val="20"/>
              </w:rPr>
              <w:t>
28</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Шешенқара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5"/>
          <w:p>
            <w:pPr>
              <w:spacing w:after="20"/>
              <w:ind w:left="20"/>
              <w:jc w:val="both"/>
            </w:pPr>
            <w:r>
              <w:rPr>
                <w:rFonts w:ascii="Times New Roman"/>
                <w:b w:val="false"/>
                <w:i w:val="false"/>
                <w:color w:val="000000"/>
                <w:sz w:val="20"/>
              </w:rPr>
              <w:t>
29</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16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6"/>
          <w:p>
            <w:pPr>
              <w:spacing w:after="20"/>
              <w:ind w:left="20"/>
              <w:jc w:val="both"/>
            </w:pPr>
            <w:r>
              <w:rPr>
                <w:rFonts w:ascii="Times New Roman"/>
                <w:b w:val="false"/>
                <w:i w:val="false"/>
                <w:color w:val="000000"/>
                <w:sz w:val="20"/>
              </w:rPr>
              <w:t>
№ п/п</w:t>
            </w:r>
          </w:p>
          <w:bookmarkEnd w:id="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пунктері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Малқорымы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Қарабез жерлеулері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7"/>
          <w:p>
            <w:pPr>
              <w:spacing w:after="20"/>
              <w:ind w:left="20"/>
              <w:jc w:val="both"/>
            </w:pPr>
            <w:r>
              <w:rPr>
                <w:rFonts w:ascii="Times New Roman"/>
                <w:b w:val="false"/>
                <w:i w:val="false"/>
                <w:color w:val="000000"/>
                <w:sz w:val="20"/>
              </w:rPr>
              <w:t>
1</w:t>
            </w:r>
          </w:p>
          <w:bookmarkEnd w:id="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8"/>
          <w:p>
            <w:pPr>
              <w:spacing w:after="20"/>
              <w:ind w:left="20"/>
              <w:jc w:val="both"/>
            </w:pPr>
            <w:r>
              <w:rPr>
                <w:rFonts w:ascii="Times New Roman"/>
                <w:b w:val="false"/>
                <w:i w:val="false"/>
                <w:color w:val="000000"/>
                <w:sz w:val="20"/>
              </w:rPr>
              <w:t>
2</w:t>
            </w:r>
          </w:p>
          <w:bookmarkEnd w:id="2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Ақөре ауылы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9"/>
          <w:p>
            <w:pPr>
              <w:spacing w:after="20"/>
              <w:ind w:left="20"/>
              <w:jc w:val="both"/>
            </w:pPr>
            <w:r>
              <w:rPr>
                <w:rFonts w:ascii="Times New Roman"/>
                <w:b w:val="false"/>
                <w:i w:val="false"/>
                <w:color w:val="000000"/>
                <w:sz w:val="20"/>
              </w:rPr>
              <w:t>
3</w:t>
            </w:r>
          </w:p>
          <w:bookmarkEnd w:id="2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0"/>
          <w:p>
            <w:pPr>
              <w:spacing w:after="20"/>
              <w:ind w:left="20"/>
              <w:jc w:val="both"/>
            </w:pPr>
            <w:r>
              <w:rPr>
                <w:rFonts w:ascii="Times New Roman"/>
                <w:b w:val="false"/>
                <w:i w:val="false"/>
                <w:color w:val="000000"/>
                <w:sz w:val="20"/>
              </w:rPr>
              <w:t>
4</w:t>
            </w:r>
          </w:p>
          <w:bookmarkEnd w:id="2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1"/>
          <w:p>
            <w:pPr>
              <w:spacing w:after="20"/>
              <w:ind w:left="20"/>
              <w:jc w:val="both"/>
            </w:pPr>
            <w:r>
              <w:rPr>
                <w:rFonts w:ascii="Times New Roman"/>
                <w:b w:val="false"/>
                <w:i w:val="false"/>
                <w:color w:val="000000"/>
                <w:sz w:val="20"/>
              </w:rPr>
              <w:t>
5</w:t>
            </w:r>
          </w:p>
          <w:bookmarkEnd w:id="2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2"/>
          <w:p>
            <w:pPr>
              <w:spacing w:after="20"/>
              <w:ind w:left="20"/>
              <w:jc w:val="both"/>
            </w:pPr>
            <w:r>
              <w:rPr>
                <w:rFonts w:ascii="Times New Roman"/>
                <w:b w:val="false"/>
                <w:i w:val="false"/>
                <w:color w:val="000000"/>
                <w:sz w:val="20"/>
              </w:rPr>
              <w:t>
6</w:t>
            </w:r>
          </w:p>
          <w:bookmarkEnd w:id="2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3"/>
          <w:p>
            <w:pPr>
              <w:spacing w:after="20"/>
              <w:ind w:left="20"/>
              <w:jc w:val="both"/>
            </w:pPr>
            <w:r>
              <w:rPr>
                <w:rFonts w:ascii="Times New Roman"/>
                <w:b w:val="false"/>
                <w:i w:val="false"/>
                <w:color w:val="000000"/>
                <w:sz w:val="20"/>
              </w:rPr>
              <w:t>
7</w:t>
            </w:r>
          </w:p>
          <w:bookmarkEnd w:id="2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4"/>
          <w:p>
            <w:pPr>
              <w:spacing w:after="20"/>
              <w:ind w:left="20"/>
              <w:jc w:val="both"/>
            </w:pPr>
            <w:r>
              <w:rPr>
                <w:rFonts w:ascii="Times New Roman"/>
                <w:b w:val="false"/>
                <w:i w:val="false"/>
                <w:color w:val="000000"/>
                <w:sz w:val="20"/>
              </w:rPr>
              <w:t>
8</w:t>
            </w:r>
          </w:p>
          <w:bookmarkEnd w:id="2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5"/>
          <w:p>
            <w:pPr>
              <w:spacing w:after="20"/>
              <w:ind w:left="20"/>
              <w:jc w:val="both"/>
            </w:pPr>
            <w:r>
              <w:rPr>
                <w:rFonts w:ascii="Times New Roman"/>
                <w:b w:val="false"/>
                <w:i w:val="false"/>
                <w:color w:val="000000"/>
                <w:sz w:val="20"/>
              </w:rPr>
              <w:t>
9</w:t>
            </w:r>
          </w:p>
          <w:bookmarkEnd w:id="2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6"/>
          <w:p>
            <w:pPr>
              <w:spacing w:after="20"/>
              <w:ind w:left="20"/>
              <w:jc w:val="both"/>
            </w:pPr>
            <w:r>
              <w:rPr>
                <w:rFonts w:ascii="Times New Roman"/>
                <w:b w:val="false"/>
                <w:i w:val="false"/>
                <w:color w:val="000000"/>
                <w:sz w:val="20"/>
              </w:rPr>
              <w:t>
10</w:t>
            </w:r>
          </w:p>
          <w:bookmarkEnd w:id="2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7"/>
          <w:p>
            <w:pPr>
              <w:spacing w:after="20"/>
              <w:ind w:left="20"/>
              <w:jc w:val="both"/>
            </w:pPr>
            <w:r>
              <w:rPr>
                <w:rFonts w:ascii="Times New Roman"/>
                <w:b w:val="false"/>
                <w:i w:val="false"/>
                <w:color w:val="000000"/>
                <w:sz w:val="20"/>
              </w:rPr>
              <w:t>
11</w:t>
            </w:r>
          </w:p>
          <w:bookmarkEnd w:id="2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8"/>
          <w:p>
            <w:pPr>
              <w:spacing w:after="20"/>
              <w:ind w:left="20"/>
              <w:jc w:val="both"/>
            </w:pPr>
            <w:r>
              <w:rPr>
                <w:rFonts w:ascii="Times New Roman"/>
                <w:b w:val="false"/>
                <w:i w:val="false"/>
                <w:color w:val="000000"/>
                <w:sz w:val="20"/>
              </w:rPr>
              <w:t>
12</w:t>
            </w:r>
          </w:p>
          <w:bookmarkEnd w:id="2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9"/>
          <w:p>
            <w:pPr>
              <w:spacing w:after="20"/>
              <w:ind w:left="20"/>
              <w:jc w:val="both"/>
            </w:pPr>
            <w:r>
              <w:rPr>
                <w:rFonts w:ascii="Times New Roman"/>
                <w:b w:val="false"/>
                <w:i w:val="false"/>
                <w:color w:val="000000"/>
                <w:sz w:val="20"/>
              </w:rPr>
              <w:t>
13</w:t>
            </w:r>
          </w:p>
          <w:bookmarkEnd w:id="2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0"/>
          <w:p>
            <w:pPr>
              <w:spacing w:after="20"/>
              <w:ind w:left="20"/>
              <w:jc w:val="both"/>
            </w:pPr>
            <w:r>
              <w:rPr>
                <w:rFonts w:ascii="Times New Roman"/>
                <w:b w:val="false"/>
                <w:i w:val="false"/>
                <w:color w:val="000000"/>
                <w:sz w:val="20"/>
              </w:rPr>
              <w:t>
14</w:t>
            </w:r>
          </w:p>
          <w:bookmarkEnd w:id="2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1"/>
          <w:p>
            <w:pPr>
              <w:spacing w:after="20"/>
              <w:ind w:left="20"/>
              <w:jc w:val="both"/>
            </w:pPr>
            <w:r>
              <w:rPr>
                <w:rFonts w:ascii="Times New Roman"/>
                <w:b w:val="false"/>
                <w:i w:val="false"/>
                <w:color w:val="000000"/>
                <w:sz w:val="20"/>
              </w:rPr>
              <w:t>
15</w:t>
            </w:r>
          </w:p>
          <w:bookmarkEnd w:id="2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2"/>
          <w:p>
            <w:pPr>
              <w:spacing w:after="20"/>
              <w:ind w:left="20"/>
              <w:jc w:val="both"/>
            </w:pPr>
            <w:r>
              <w:rPr>
                <w:rFonts w:ascii="Times New Roman"/>
                <w:b w:val="false"/>
                <w:i w:val="false"/>
                <w:color w:val="000000"/>
                <w:sz w:val="20"/>
              </w:rPr>
              <w:t>
16</w:t>
            </w:r>
          </w:p>
          <w:bookmarkEnd w:id="2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3"/>
          <w:p>
            <w:pPr>
              <w:spacing w:after="20"/>
              <w:ind w:left="20"/>
              <w:jc w:val="both"/>
            </w:pPr>
            <w:r>
              <w:rPr>
                <w:rFonts w:ascii="Times New Roman"/>
                <w:b w:val="false"/>
                <w:i w:val="false"/>
                <w:color w:val="000000"/>
                <w:sz w:val="20"/>
              </w:rPr>
              <w:t>
17</w:t>
            </w:r>
          </w:p>
          <w:bookmarkEnd w:id="2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атындағы 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4"/>
          <w:p>
            <w:pPr>
              <w:spacing w:after="20"/>
              <w:ind w:left="20"/>
              <w:jc w:val="both"/>
            </w:pPr>
            <w:r>
              <w:rPr>
                <w:rFonts w:ascii="Times New Roman"/>
                <w:b w:val="false"/>
                <w:i w:val="false"/>
                <w:color w:val="000000"/>
                <w:sz w:val="20"/>
              </w:rPr>
              <w:t>
18</w:t>
            </w:r>
          </w:p>
          <w:bookmarkEnd w:id="2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5"/>
          <w:p>
            <w:pPr>
              <w:spacing w:after="20"/>
              <w:ind w:left="20"/>
              <w:jc w:val="both"/>
            </w:pPr>
            <w:r>
              <w:rPr>
                <w:rFonts w:ascii="Times New Roman"/>
                <w:b w:val="false"/>
                <w:i w:val="false"/>
                <w:color w:val="000000"/>
                <w:sz w:val="20"/>
              </w:rPr>
              <w:t>
19</w:t>
            </w:r>
          </w:p>
          <w:bookmarkEnd w:id="2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6"/>
          <w:p>
            <w:pPr>
              <w:spacing w:after="20"/>
              <w:ind w:left="20"/>
              <w:jc w:val="both"/>
            </w:pPr>
            <w:r>
              <w:rPr>
                <w:rFonts w:ascii="Times New Roman"/>
                <w:b w:val="false"/>
                <w:i w:val="false"/>
                <w:color w:val="000000"/>
                <w:sz w:val="20"/>
              </w:rPr>
              <w:t>
20</w:t>
            </w:r>
          </w:p>
          <w:bookmarkEnd w:id="2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7"/>
          <w:p>
            <w:pPr>
              <w:spacing w:after="20"/>
              <w:ind w:left="20"/>
              <w:jc w:val="both"/>
            </w:pPr>
            <w:r>
              <w:rPr>
                <w:rFonts w:ascii="Times New Roman"/>
                <w:b w:val="false"/>
                <w:i w:val="false"/>
                <w:color w:val="000000"/>
                <w:sz w:val="20"/>
              </w:rPr>
              <w:t>
21</w:t>
            </w:r>
          </w:p>
          <w:bookmarkEnd w:id="2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8"/>
          <w:p>
            <w:pPr>
              <w:spacing w:after="20"/>
              <w:ind w:left="20"/>
              <w:jc w:val="both"/>
            </w:pPr>
            <w:r>
              <w:rPr>
                <w:rFonts w:ascii="Times New Roman"/>
                <w:b w:val="false"/>
                <w:i w:val="false"/>
                <w:color w:val="000000"/>
                <w:sz w:val="20"/>
              </w:rPr>
              <w:t>
22</w:t>
            </w:r>
          </w:p>
          <w:bookmarkEnd w:id="2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9"/>
          <w:p>
            <w:pPr>
              <w:spacing w:after="20"/>
              <w:ind w:left="20"/>
              <w:jc w:val="both"/>
            </w:pPr>
            <w:r>
              <w:rPr>
                <w:rFonts w:ascii="Times New Roman"/>
                <w:b w:val="false"/>
                <w:i w:val="false"/>
                <w:color w:val="000000"/>
                <w:sz w:val="20"/>
              </w:rPr>
              <w:t>
23</w:t>
            </w:r>
          </w:p>
          <w:bookmarkEnd w:id="2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0"/>
          <w:p>
            <w:pPr>
              <w:spacing w:after="20"/>
              <w:ind w:left="20"/>
              <w:jc w:val="both"/>
            </w:pPr>
            <w:r>
              <w:rPr>
                <w:rFonts w:ascii="Times New Roman"/>
                <w:b w:val="false"/>
                <w:i w:val="false"/>
                <w:color w:val="000000"/>
                <w:sz w:val="20"/>
              </w:rPr>
              <w:t>
24</w:t>
            </w:r>
          </w:p>
          <w:bookmarkEnd w:id="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1"/>
          <w:p>
            <w:pPr>
              <w:spacing w:after="20"/>
              <w:ind w:left="20"/>
              <w:jc w:val="both"/>
            </w:pPr>
            <w:r>
              <w:rPr>
                <w:rFonts w:ascii="Times New Roman"/>
                <w:b w:val="false"/>
                <w:i w:val="false"/>
                <w:color w:val="000000"/>
                <w:sz w:val="20"/>
              </w:rPr>
              <w:t>
25</w:t>
            </w:r>
          </w:p>
          <w:bookmarkEnd w:id="3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2"/>
          <w:p>
            <w:pPr>
              <w:spacing w:after="20"/>
              <w:ind w:left="20"/>
              <w:jc w:val="both"/>
            </w:pPr>
            <w:r>
              <w:rPr>
                <w:rFonts w:ascii="Times New Roman"/>
                <w:b w:val="false"/>
                <w:i w:val="false"/>
                <w:color w:val="000000"/>
                <w:sz w:val="20"/>
              </w:rPr>
              <w:t>
26</w:t>
            </w:r>
          </w:p>
          <w:bookmarkEnd w:id="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3"/>
          <w:p>
            <w:pPr>
              <w:spacing w:after="20"/>
              <w:ind w:left="20"/>
              <w:jc w:val="both"/>
            </w:pPr>
            <w:r>
              <w:rPr>
                <w:rFonts w:ascii="Times New Roman"/>
                <w:b w:val="false"/>
                <w:i w:val="false"/>
                <w:color w:val="000000"/>
                <w:sz w:val="20"/>
              </w:rPr>
              <w:t>
27</w:t>
            </w:r>
          </w:p>
          <w:bookmarkEnd w:id="3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Центральынй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4"/>
          <w:p>
            <w:pPr>
              <w:spacing w:after="20"/>
              <w:ind w:left="20"/>
              <w:jc w:val="both"/>
            </w:pPr>
            <w:r>
              <w:rPr>
                <w:rFonts w:ascii="Times New Roman"/>
                <w:b w:val="false"/>
                <w:i w:val="false"/>
                <w:color w:val="000000"/>
                <w:sz w:val="20"/>
              </w:rPr>
              <w:t>
28</w:t>
            </w:r>
          </w:p>
          <w:bookmarkEnd w:id="3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5"/>
          <w:p>
            <w:pPr>
              <w:spacing w:after="20"/>
              <w:ind w:left="20"/>
              <w:jc w:val="both"/>
            </w:pPr>
            <w:r>
              <w:rPr>
                <w:rFonts w:ascii="Times New Roman"/>
                <w:b w:val="false"/>
                <w:i w:val="false"/>
                <w:color w:val="000000"/>
                <w:sz w:val="20"/>
              </w:rPr>
              <w:t>
29</w:t>
            </w:r>
          </w:p>
          <w:bookmarkEnd w:id="3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жоспарына 17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6"/>
          <w:p>
            <w:pPr>
              <w:spacing w:after="20"/>
              <w:ind w:left="20"/>
              <w:jc w:val="both"/>
            </w:pPr>
            <w:r>
              <w:rPr>
                <w:rFonts w:ascii="Times New Roman"/>
                <w:b w:val="false"/>
                <w:i w:val="false"/>
                <w:color w:val="000000"/>
                <w:sz w:val="20"/>
              </w:rPr>
              <w:t>
Атауы</w:t>
            </w:r>
          </w:p>
          <w:bookmarkEnd w:id="30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көлемі, факт.га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көлемі, қажетті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жүктеме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қамсыздандырылуы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7"/>
          <w:p>
            <w:pPr>
              <w:spacing w:after="20"/>
              <w:ind w:left="20"/>
              <w:jc w:val="both"/>
            </w:pPr>
            <w:r>
              <w:rPr>
                <w:rFonts w:ascii="Times New Roman"/>
                <w:b w:val="false"/>
                <w:i w:val="false"/>
                <w:color w:val="000000"/>
                <w:sz w:val="20"/>
              </w:rPr>
              <w:t xml:space="preserve">
Ақбел ауылдық округі </w:t>
            </w:r>
          </w:p>
          <w:bookmarkEnd w:id="3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8"/>
          <w:p>
            <w:pPr>
              <w:spacing w:after="20"/>
              <w:ind w:left="20"/>
              <w:jc w:val="both"/>
            </w:pPr>
            <w:r>
              <w:rPr>
                <w:rFonts w:ascii="Times New Roman"/>
                <w:b w:val="false"/>
                <w:i w:val="false"/>
                <w:color w:val="000000"/>
                <w:sz w:val="20"/>
              </w:rPr>
              <w:t>
Ақөре ауылы</w:t>
            </w:r>
          </w:p>
          <w:bookmarkEnd w:id="3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9"/>
          <w:p>
            <w:pPr>
              <w:spacing w:after="20"/>
              <w:ind w:left="20"/>
              <w:jc w:val="both"/>
            </w:pPr>
            <w:r>
              <w:rPr>
                <w:rFonts w:ascii="Times New Roman"/>
                <w:b w:val="false"/>
                <w:i w:val="false"/>
                <w:color w:val="000000"/>
                <w:sz w:val="20"/>
              </w:rPr>
              <w:t>
Ақтөбе ауылдық округі</w:t>
            </w:r>
          </w:p>
          <w:bookmarkEnd w:id="3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0"/>
          <w:p>
            <w:pPr>
              <w:spacing w:after="20"/>
              <w:ind w:left="20"/>
              <w:jc w:val="both"/>
            </w:pPr>
            <w:r>
              <w:rPr>
                <w:rFonts w:ascii="Times New Roman"/>
                <w:b w:val="false"/>
                <w:i w:val="false"/>
                <w:color w:val="000000"/>
                <w:sz w:val="20"/>
              </w:rPr>
              <w:t>
Белағаш ауылдық округі</w:t>
            </w:r>
          </w:p>
          <w:bookmarkEnd w:id="3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1"/>
          <w:p>
            <w:pPr>
              <w:spacing w:after="20"/>
              <w:ind w:left="20"/>
              <w:jc w:val="both"/>
            </w:pPr>
            <w:r>
              <w:rPr>
                <w:rFonts w:ascii="Times New Roman"/>
                <w:b w:val="false"/>
                <w:i w:val="false"/>
                <w:color w:val="000000"/>
                <w:sz w:val="20"/>
              </w:rPr>
              <w:t>
Бұқар жырау ауылдық округі</w:t>
            </w:r>
          </w:p>
          <w:bookmarkEnd w:id="3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2"/>
          <w:p>
            <w:pPr>
              <w:spacing w:after="20"/>
              <w:ind w:left="20"/>
              <w:jc w:val="both"/>
            </w:pPr>
            <w:r>
              <w:rPr>
                <w:rFonts w:ascii="Times New Roman"/>
                <w:b w:val="false"/>
                <w:i w:val="false"/>
                <w:color w:val="000000"/>
                <w:sz w:val="20"/>
              </w:rPr>
              <w:t>
Ботақара ауылы</w:t>
            </w:r>
          </w:p>
          <w:bookmarkEnd w:id="3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3"/>
          <w:p>
            <w:pPr>
              <w:spacing w:after="20"/>
              <w:ind w:left="20"/>
              <w:jc w:val="both"/>
            </w:pPr>
            <w:r>
              <w:rPr>
                <w:rFonts w:ascii="Times New Roman"/>
                <w:b w:val="false"/>
                <w:i w:val="false"/>
                <w:color w:val="000000"/>
                <w:sz w:val="20"/>
              </w:rPr>
              <w:t>
Баймырза ауылдық округі</w:t>
            </w:r>
          </w:p>
          <w:bookmarkEnd w:id="3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4"/>
          <w:p>
            <w:pPr>
              <w:spacing w:after="20"/>
              <w:ind w:left="20"/>
              <w:jc w:val="both"/>
            </w:pPr>
            <w:r>
              <w:rPr>
                <w:rFonts w:ascii="Times New Roman"/>
                <w:b w:val="false"/>
                <w:i w:val="false"/>
                <w:color w:val="000000"/>
                <w:sz w:val="20"/>
              </w:rPr>
              <w:t>
Гагарин ауылдық округі</w:t>
            </w:r>
          </w:p>
          <w:bookmarkEnd w:id="3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5"/>
          <w:p>
            <w:pPr>
              <w:spacing w:after="20"/>
              <w:ind w:left="20"/>
              <w:jc w:val="both"/>
            </w:pPr>
            <w:r>
              <w:rPr>
                <w:rFonts w:ascii="Times New Roman"/>
                <w:b w:val="false"/>
                <w:i w:val="false"/>
                <w:color w:val="000000"/>
                <w:sz w:val="20"/>
              </w:rPr>
              <w:t>
Доскей ауылдық округі</w:t>
            </w:r>
          </w:p>
          <w:bookmarkEnd w:id="3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6"/>
          <w:p>
            <w:pPr>
              <w:spacing w:after="20"/>
              <w:ind w:left="20"/>
              <w:jc w:val="both"/>
            </w:pPr>
            <w:r>
              <w:rPr>
                <w:rFonts w:ascii="Times New Roman"/>
                <w:b w:val="false"/>
                <w:i w:val="false"/>
                <w:color w:val="000000"/>
                <w:sz w:val="20"/>
              </w:rPr>
              <w:t>
Жаңаталап селосы</w:t>
            </w:r>
          </w:p>
          <w:bookmarkEnd w:id="3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7"/>
          <w:p>
            <w:pPr>
              <w:spacing w:after="20"/>
              <w:ind w:left="20"/>
              <w:jc w:val="both"/>
            </w:pPr>
            <w:r>
              <w:rPr>
                <w:rFonts w:ascii="Times New Roman"/>
                <w:b w:val="false"/>
                <w:i w:val="false"/>
                <w:color w:val="000000"/>
                <w:sz w:val="20"/>
              </w:rPr>
              <w:t>
Қаражар ауылдық округі</w:t>
            </w:r>
          </w:p>
          <w:bookmarkEnd w:id="3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8"/>
          <w:p>
            <w:pPr>
              <w:spacing w:after="20"/>
              <w:ind w:left="20"/>
              <w:jc w:val="both"/>
            </w:pPr>
            <w:r>
              <w:rPr>
                <w:rFonts w:ascii="Times New Roman"/>
                <w:b w:val="false"/>
                <w:i w:val="false"/>
                <w:color w:val="000000"/>
                <w:sz w:val="20"/>
              </w:rPr>
              <w:t>
Қарақұдық ауылы</w:t>
            </w:r>
          </w:p>
          <w:bookmarkEnd w:id="3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9"/>
          <w:p>
            <w:pPr>
              <w:spacing w:after="20"/>
              <w:ind w:left="20"/>
              <w:jc w:val="both"/>
            </w:pPr>
            <w:r>
              <w:rPr>
                <w:rFonts w:ascii="Times New Roman"/>
                <w:b w:val="false"/>
                <w:i w:val="false"/>
                <w:color w:val="000000"/>
                <w:sz w:val="20"/>
              </w:rPr>
              <w:t>
Көкпекті ауылдық округі</w:t>
            </w:r>
          </w:p>
          <w:bookmarkEnd w:id="3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0"/>
          <w:p>
            <w:pPr>
              <w:spacing w:after="20"/>
              <w:ind w:left="20"/>
              <w:jc w:val="both"/>
            </w:pPr>
            <w:r>
              <w:rPr>
                <w:rFonts w:ascii="Times New Roman"/>
                <w:b w:val="false"/>
                <w:i w:val="false"/>
                <w:color w:val="000000"/>
                <w:sz w:val="20"/>
              </w:rPr>
              <w:t>
Керней ауылдық округі</w:t>
            </w:r>
          </w:p>
          <w:bookmarkEnd w:id="3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1"/>
          <w:p>
            <w:pPr>
              <w:spacing w:after="20"/>
              <w:ind w:left="20"/>
              <w:jc w:val="both"/>
            </w:pPr>
            <w:r>
              <w:rPr>
                <w:rFonts w:ascii="Times New Roman"/>
                <w:b w:val="false"/>
                <w:i w:val="false"/>
                <w:color w:val="000000"/>
                <w:sz w:val="20"/>
              </w:rPr>
              <w:t>
Қушоқы кенті</w:t>
            </w:r>
          </w:p>
          <w:bookmarkEnd w:id="3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2"/>
          <w:p>
            <w:pPr>
              <w:spacing w:after="20"/>
              <w:ind w:left="20"/>
              <w:jc w:val="both"/>
            </w:pPr>
            <w:r>
              <w:rPr>
                <w:rFonts w:ascii="Times New Roman"/>
                <w:b w:val="false"/>
                <w:i w:val="false"/>
                <w:color w:val="000000"/>
                <w:sz w:val="20"/>
              </w:rPr>
              <w:t>
Қызылқайын ауылдық округі</w:t>
            </w:r>
          </w:p>
          <w:bookmarkEnd w:id="3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3"/>
          <w:p>
            <w:pPr>
              <w:spacing w:after="20"/>
              <w:ind w:left="20"/>
              <w:jc w:val="both"/>
            </w:pPr>
            <w:r>
              <w:rPr>
                <w:rFonts w:ascii="Times New Roman"/>
                <w:b w:val="false"/>
                <w:i w:val="false"/>
                <w:color w:val="000000"/>
                <w:sz w:val="20"/>
              </w:rPr>
              <w:t>
Ғ.Мұстафин атындағы кенті</w:t>
            </w:r>
          </w:p>
          <w:bookmarkEnd w:id="3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Новоузенка ауылдық округі</w:t>
            </w:r>
          </w:p>
          <w:bookmarkEnd w:id="3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5"/>
          <w:p>
            <w:pPr>
              <w:spacing w:after="20"/>
              <w:ind w:left="20"/>
              <w:jc w:val="both"/>
            </w:pPr>
            <w:r>
              <w:rPr>
                <w:rFonts w:ascii="Times New Roman"/>
                <w:b w:val="false"/>
                <w:i w:val="false"/>
                <w:color w:val="000000"/>
                <w:sz w:val="20"/>
              </w:rPr>
              <w:t>
Петровка ауылдық округі</w:t>
            </w:r>
          </w:p>
          <w:bookmarkEnd w:id="3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6"/>
          <w:p>
            <w:pPr>
              <w:spacing w:after="20"/>
              <w:ind w:left="20"/>
              <w:jc w:val="both"/>
            </w:pPr>
            <w:r>
              <w:rPr>
                <w:rFonts w:ascii="Times New Roman"/>
                <w:b w:val="false"/>
                <w:i w:val="false"/>
                <w:color w:val="000000"/>
                <w:sz w:val="20"/>
              </w:rPr>
              <w:t>
Ростовка ауылдық округі</w:t>
            </w:r>
          </w:p>
          <w:bookmarkEnd w:id="3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7"/>
          <w:p>
            <w:pPr>
              <w:spacing w:after="20"/>
              <w:ind w:left="20"/>
              <w:jc w:val="both"/>
            </w:pPr>
            <w:r>
              <w:rPr>
                <w:rFonts w:ascii="Times New Roman"/>
                <w:b w:val="false"/>
                <w:i w:val="false"/>
                <w:color w:val="000000"/>
                <w:sz w:val="20"/>
              </w:rPr>
              <w:t>
Самарқанд ауылдық округі</w:t>
            </w:r>
          </w:p>
          <w:bookmarkEnd w:id="3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8"/>
          <w:p>
            <w:pPr>
              <w:spacing w:after="20"/>
              <w:ind w:left="20"/>
              <w:jc w:val="both"/>
            </w:pPr>
            <w:r>
              <w:rPr>
                <w:rFonts w:ascii="Times New Roman"/>
                <w:b w:val="false"/>
                <w:i w:val="false"/>
                <w:color w:val="000000"/>
                <w:sz w:val="20"/>
              </w:rPr>
              <w:t>
Суықсу ауылы</w:t>
            </w:r>
          </w:p>
          <w:bookmarkEnd w:id="3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9"/>
          <w:p>
            <w:pPr>
              <w:spacing w:after="20"/>
              <w:ind w:left="20"/>
              <w:jc w:val="both"/>
            </w:pPr>
            <w:r>
              <w:rPr>
                <w:rFonts w:ascii="Times New Roman"/>
                <w:b w:val="false"/>
                <w:i w:val="false"/>
                <w:color w:val="000000"/>
                <w:sz w:val="20"/>
              </w:rPr>
              <w:t>
Тоғызқұдық ауылдық округі</w:t>
            </w:r>
          </w:p>
          <w:bookmarkEnd w:id="3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0"/>
          <w:p>
            <w:pPr>
              <w:spacing w:after="20"/>
              <w:ind w:left="20"/>
              <w:jc w:val="both"/>
            </w:pPr>
            <w:r>
              <w:rPr>
                <w:rFonts w:ascii="Times New Roman"/>
                <w:b w:val="false"/>
                <w:i w:val="false"/>
                <w:color w:val="000000"/>
                <w:sz w:val="20"/>
              </w:rPr>
              <w:t>
Тұзды ауылдық округі</w:t>
            </w:r>
          </w:p>
          <w:bookmarkEnd w:id="3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1"/>
          <w:p>
            <w:pPr>
              <w:spacing w:after="20"/>
              <w:ind w:left="20"/>
              <w:jc w:val="both"/>
            </w:pPr>
            <w:r>
              <w:rPr>
                <w:rFonts w:ascii="Times New Roman"/>
                <w:b w:val="false"/>
                <w:i w:val="false"/>
                <w:color w:val="000000"/>
                <w:sz w:val="20"/>
              </w:rPr>
              <w:t>
Үміткер ауылдық округі</w:t>
            </w:r>
          </w:p>
          <w:bookmarkEnd w:id="3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2"/>
          <w:p>
            <w:pPr>
              <w:spacing w:after="20"/>
              <w:ind w:left="20"/>
              <w:jc w:val="both"/>
            </w:pPr>
            <w:r>
              <w:rPr>
                <w:rFonts w:ascii="Times New Roman"/>
                <w:b w:val="false"/>
                <w:i w:val="false"/>
                <w:color w:val="000000"/>
                <w:sz w:val="20"/>
              </w:rPr>
              <w:t>
Үштөбе ауылдық округі</w:t>
            </w:r>
          </w:p>
          <w:bookmarkEnd w:id="3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3"/>
          <w:p>
            <w:pPr>
              <w:spacing w:after="20"/>
              <w:ind w:left="20"/>
              <w:jc w:val="both"/>
            </w:pPr>
            <w:r>
              <w:rPr>
                <w:rFonts w:ascii="Times New Roman"/>
                <w:b w:val="false"/>
                <w:i w:val="false"/>
                <w:color w:val="000000"/>
                <w:sz w:val="20"/>
              </w:rPr>
              <w:t>
Центральный ауылдық округі</w:t>
            </w:r>
          </w:p>
          <w:bookmarkEnd w:id="3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4"/>
          <w:p>
            <w:pPr>
              <w:spacing w:after="20"/>
              <w:ind w:left="20"/>
              <w:jc w:val="both"/>
            </w:pPr>
            <w:r>
              <w:rPr>
                <w:rFonts w:ascii="Times New Roman"/>
                <w:b w:val="false"/>
                <w:i w:val="false"/>
                <w:color w:val="000000"/>
                <w:sz w:val="20"/>
              </w:rPr>
              <w:t>
Шешенқара ауылдық округі</w:t>
            </w:r>
          </w:p>
          <w:bookmarkEnd w:id="3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5"/>
          <w:p>
            <w:pPr>
              <w:spacing w:after="20"/>
              <w:ind w:left="20"/>
              <w:jc w:val="both"/>
            </w:pPr>
            <w:r>
              <w:rPr>
                <w:rFonts w:ascii="Times New Roman"/>
                <w:b w:val="false"/>
                <w:i w:val="false"/>
                <w:color w:val="000000"/>
                <w:sz w:val="20"/>
              </w:rPr>
              <w:t>
Ботақара кенті</w:t>
            </w:r>
          </w:p>
          <w:bookmarkEnd w:id="3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6"/>
          <w:p>
            <w:pPr>
              <w:spacing w:after="20"/>
              <w:ind w:left="20"/>
              <w:jc w:val="both"/>
            </w:pPr>
            <w:r>
              <w:rPr>
                <w:rFonts w:ascii="Times New Roman"/>
                <w:b w:val="false"/>
                <w:i w:val="false"/>
                <w:color w:val="000000"/>
                <w:sz w:val="20"/>
              </w:rPr>
              <w:t>
Барлығы</w:t>
            </w:r>
          </w:p>
          <w:bookmarkEnd w:id="3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