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05b" w14:textId="d95e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4 "2018-2020 жылдарға арналған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5 маусымдағы 23 сессиясының № 4 шешімі. Қарағанды облысының Әділет департаментінде 2018 жылғы 19 маусымда № 4824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 4 "2018-2020 жылдарға арналған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№4567 болып тіркелген, Қазақстан Республикасы нормативтік құқықтық актілерінің эталондық бақылау банкінде электрондық түрде 2018 жылы 24 қаңтарда, 2018 жылғы 3 ақпандағы "Бұқар жырау жаршысы" № 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631 489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25 665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110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 мың теңге;       трансферттер түсімі бойынша – 605 714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631 489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тапшылығын қаржыландыру (профицитін пайдалану) – 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113 902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Ботақара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