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d6cc" w14:textId="139d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8 сессиясының 2012 жылғы 20 қыркүйектегі № 5 "Бұқар жырау ауданының тұрғындарына тұрғын үй көмегін көрсету мөлшері мен тәртібі туралы ережесін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2018 жылғы 21 маусымдағы 24 сессиясының № 11 шешімі. Қарағанды облысының Әділет департаментінде 2018 жылғы 4 шілдеде № 4854 болып тіркелді. Күші жойылды - Қарағанды облысы Бұқар жырау аудандық мәслихатының 2024 жылғы 26 маусымдағы № 6 шешімімен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аудандық мәслихатының 26.06.2024 </w:t>
      </w:r>
      <w:r>
        <w:rPr>
          <w:rFonts w:ascii="Times New Roman"/>
          <w:b w:val="false"/>
          <w:i w:val="false"/>
          <w:color w:val="ff0000"/>
          <w:sz w:val="28"/>
        </w:rPr>
        <w:t>№ 6</w:t>
      </w:r>
      <w:r>
        <w:rPr>
          <w:rFonts w:ascii="Times New Roman"/>
          <w:b w:val="false"/>
          <w:i w:val="false"/>
          <w:color w:val="ff0000"/>
          <w:sz w:val="28"/>
        </w:rPr>
        <w:t xml:space="preserve"> шешімімен (оның алғаш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Бұқар жырау аудандық мәслихатының 8 сессиясының 2012 жылғы 20 қыркүйектегі № 5 "Бұқар жырау ауданының тұрғындарына тұрғын үй көмегін көрсету мөлшері мен тәртібі туралы ережесін бекіту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1951 болып тіркелген, 2012 жылғы 3 қарашадағы № 44 "Сарыарқа" аудандық газетінде жарияланған) келесі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Бұқар жырау ауданының тұрғындарына тұрғын үй көмегін көрсету мөлшері мен тәртібі туралы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1-тармақ </w:t>
      </w:r>
      <w:r>
        <w:rPr>
          <w:rFonts w:ascii="Times New Roman"/>
          <w:b w:val="false"/>
          <w:i w:val="false"/>
          <w:color w:val="000000"/>
          <w:sz w:val="28"/>
        </w:rPr>
        <w:t xml:space="preserve"> мынадай мазмұндағы 1-1) тармақшамен толықтырылсын:</w:t>
      </w:r>
    </w:p>
    <w:bookmarkEnd w:id="3"/>
    <w:bookmarkStart w:name="z8" w:id="4"/>
    <w:p>
      <w:pPr>
        <w:spacing w:after="0"/>
        <w:ind w:left="0"/>
        <w:jc w:val="both"/>
      </w:pPr>
      <w:r>
        <w:rPr>
          <w:rFonts w:ascii="Times New Roman"/>
          <w:b w:val="false"/>
          <w:i w:val="false"/>
          <w:color w:val="000000"/>
          <w:sz w:val="28"/>
        </w:rPr>
        <w:t>
      "1-1)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4"/>
    <w:bookmarkStart w:name="z9" w:id="5"/>
    <w:p>
      <w:pPr>
        <w:spacing w:after="0"/>
        <w:ind w:left="0"/>
        <w:jc w:val="both"/>
      </w:pPr>
      <w:r>
        <w:rPr>
          <w:rFonts w:ascii="Times New Roman"/>
          <w:b w:val="false"/>
          <w:i w:val="false"/>
          <w:color w:val="000000"/>
          <w:sz w:val="28"/>
        </w:rPr>
        <w:t>
      мынадай мазмұндағы 3-1 және 3-2-тармақтармен толықтырылсын:</w:t>
      </w:r>
    </w:p>
    <w:bookmarkEnd w:id="5"/>
    <w:bookmarkStart w:name="z10" w:id="6"/>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6"/>
    <w:bookmarkStart w:name="z11" w:id="7"/>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8"/>
    <w:bookmarkStart w:name="z14" w:id="9"/>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9"/>
    <w:bookmarkStart w:name="z15" w:id="10"/>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0"/>
    <w:bookmarkStart w:name="z16" w:id="11"/>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1"/>
    <w:bookmarkStart w:name="z17" w:id="12"/>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2"/>
    <w:bookmarkStart w:name="z18" w:id="13"/>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3"/>
    <w:bookmarkStart w:name="z19" w:id="14"/>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4"/>
    <w:bookmarkStart w:name="z20" w:id="15"/>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5"/>
    <w:bookmarkStart w:name="z21" w:id="16"/>
    <w:p>
      <w:pPr>
        <w:spacing w:after="0"/>
        <w:ind w:left="0"/>
        <w:jc w:val="both"/>
      </w:pPr>
      <w:r>
        <w:rPr>
          <w:rFonts w:ascii="Times New Roman"/>
          <w:b w:val="false"/>
          <w:i w:val="false"/>
          <w:color w:val="000000"/>
          <w:sz w:val="28"/>
        </w:rPr>
        <w:t>
      8) банктік шоты;</w:t>
      </w:r>
    </w:p>
    <w:bookmarkEnd w:id="16"/>
    <w:bookmarkStart w:name="z22" w:id="17"/>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7"/>
    <w:bookmarkStart w:name="z23" w:id="18"/>
    <w:p>
      <w:pPr>
        <w:spacing w:after="0"/>
        <w:ind w:left="0"/>
        <w:jc w:val="both"/>
      </w:pPr>
      <w:r>
        <w:rPr>
          <w:rFonts w:ascii="Times New Roman"/>
          <w:b w:val="false"/>
          <w:i w:val="false"/>
          <w:color w:val="000000"/>
          <w:sz w:val="28"/>
        </w:rPr>
        <w:t>
      10) коммуналдық қызметтерді тұтынуға арналған шоттар;</w:t>
      </w:r>
    </w:p>
    <w:bookmarkEnd w:id="18"/>
    <w:bookmarkStart w:name="z24" w:id="19"/>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19"/>
    <w:bookmarkStart w:name="z25" w:id="20"/>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0"/>
    <w:bookmarkStart w:name="z26" w:id="21"/>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1"/>
    <w:bookmarkStart w:name="z27" w:id="22"/>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4-5-тармағында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2"/>
    <w:bookmarkStart w:name="z28" w:id="23"/>
    <w:p>
      <w:pPr>
        <w:spacing w:after="0"/>
        <w:ind w:left="0"/>
        <w:jc w:val="both"/>
      </w:pPr>
      <w:r>
        <w:rPr>
          <w:rFonts w:ascii="Times New Roman"/>
          <w:b w:val="false"/>
          <w:i w:val="false"/>
          <w:color w:val="000000"/>
          <w:sz w:val="28"/>
        </w:rPr>
        <w:t>
      мынадай мазмұндағы 4-1, 4-2, 4-3, 4-4, 4-5 және 4-6-тармақтармен толықтырылсын:</w:t>
      </w:r>
    </w:p>
    <w:bookmarkEnd w:id="23"/>
    <w:bookmarkStart w:name="z29" w:id="24"/>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4"/>
    <w:bookmarkStart w:name="z30" w:id="25"/>
    <w:p>
      <w:pPr>
        <w:spacing w:after="0"/>
        <w:ind w:left="0"/>
        <w:jc w:val="both"/>
      </w:pPr>
      <w:r>
        <w:rPr>
          <w:rFonts w:ascii="Times New Roman"/>
          <w:b w:val="false"/>
          <w:i w:val="false"/>
          <w:color w:val="000000"/>
          <w:sz w:val="28"/>
        </w:rPr>
        <w:t>
      4-2. Осы Ереженің 4-тармағында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5"/>
    <w:bookmarkStart w:name="z31" w:id="26"/>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6"/>
    <w:bookmarkStart w:name="z32" w:id="27"/>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7"/>
    <w:bookmarkStart w:name="z33" w:id="28"/>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8"/>
    <w:bookmarkStart w:name="z34" w:id="29"/>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9"/>
    <w:bookmarkStart w:name="z35" w:id="30"/>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Рахимберлинов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