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8786" w14:textId="e138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Қаражар ауылдық округінде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Қаражар ауылдық округінің әкімінің 2018 жылғы 21 маусымдағы № 01 шешімі. Қарағанды облысының Әділет департаментінде 2018 жылғы 29 маусымда № 4835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– аумақтық құрылысы туралы"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ауыл тұрғындарының пікірін ескере отырып, Қаражар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Қаражар ауылындағы Луговая көшесі - Алаш көшесі болып, Қаражар ауылындағы Степная көшесі - Тәуелсіздік көшесі болып, Қаражар ауылындағы Молодежная көшесі - Абай көшесі болып, Қаражар ауылындағы Гагарина көшесі - Болашақ көшесі болып, Қаражар ауылындағы Больничная көшесі - Бейбітшілік көшесі болып, Қаражар ауылындағы Зеленая көшесі - Достық көшесі болып, Асыл ауылындағы Металлургов көшесі – Ғабиден Мустафин көшесі болып, Асыл ауылындағы Садовая көшесі - Бірлік көшесі болып, Асыл ауылындағы Тепличная көшесі - Бәйтерек көшесі болып, Асыл ауылындағы Береговая көшесі - Қасым Аманжолов көшесі болып, Геологическое ауылындағы Центральная көшесі – Желтоқсан көшесі болып, Геологическое ауылындағы Геологическая көшесі – Ынтымақ көшесі болып, Геологическое ауылындағы Молодежная көшесі - Жеңіс көшесі болып, Геологическое ауылындағы Набережная көшесі – Сәкен Сейфуллин көшесі болып, Геологическое ауылындағы Огородная көшесі – Қазақстан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Қаражар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С.Б.Кенжекеева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