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5daf" w14:textId="f865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Новоузенка ауылдық округінің елді мекендерінің құрамдас бөлiктерi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Жаңаөзен ауылдық округінің әкімінің 2018 жылғы 22 қарашадағы № 1 шешімі. Қарағанды облысының Әділет департаментінде 2018 жылғы 10 желтоқсанда № 5036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Новоузенка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Новоузенка ауылындағы Степная көшесінің атауы – Достық көшесі болып, Новоузенка ауылындағы Атасуйская көшесінің транскрипциясы – Атасу көшесі деп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