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a518" w14:textId="9bda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Тоғызқұдық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Тоғызқұдық ауылдық округінің әкімінің 2018 жылғы 5 маусымдағы № 1-ш шешімі. Қарағанды облысының Әділет департаментінде 2018 жылғы 19 маусымда № 4825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Тоғызқұдық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Тоғызқұдық ауылындағы Целинная көшесі – Егінді көшесі болып, Тоғызқұдық ауылындағы Парковая көшесі – Достық көшесі болып, Тоғызқұдық ауылындағы Школьная көшесі – Болашақ көшесі болып, Тоғызқұдық ауылындағы Набережная көшесі – Желтоқсан көшесі болып, Тоғызқұдық ауылындағы Механическая көшесі – Бірлік көшесі болып, Тоғызқұдық ауылындағы Ленин көшесі – Орталық көшесі болып, Тоғызқұдық ауылындағы Заречная көшесі – Жеңіс көшесі болып, Тоғызқұдық ауылындағы Советская көшесі - Тәуелсіздік көшесі болып, Тоғызқұдық ауылындағы Степная көшесі – Ынтымақ көшесі болып, Тоғызқұдық ауылындағы Октябрьская көшесі - Бейбітшілік көшесі болып қайта аталсын, Тоғызқұдық ауылындағы Аманкельдинская көшесінің транскрипциясы - Амангелді Иманов көшесі деп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Тоғызқұдық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