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9419" w14:textId="29e9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25 қыркүйектегі XXXIII сессиясының № 33/236 шешімі. Қарағанды облысының Әділет департаментінде 2018 жылғы 15 қазанда № 4974 болып тіркелді. Күші жойылды - Ұлытау облысы Жаңаарқа аудандық мәслихатының 2023 жылғы 22 қыркүйектегі № 7/46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22.09.2023 </w:t>
      </w:r>
      <w:r>
        <w:rPr>
          <w:rFonts w:ascii="Times New Roman"/>
          <w:b w:val="false"/>
          <w:i w:val="false"/>
          <w:color w:val="ff0000"/>
          <w:sz w:val="28"/>
        </w:rPr>
        <w:t>№ 7/46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 бойынша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кенттер және ауылдық округтер үшін оның алғашқы ресми жарияланған күнінен кейін күнтізбелік он күн өткен соң қолданысқа енгізіледі және халық саны екі мың адам және одан аз кенттер және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 XXХІІІ</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2018 жылғы 25 қыркүйектегі</w:t>
            </w:r>
            <w:r>
              <w:br/>
            </w:r>
            <w:r>
              <w:rPr>
                <w:rFonts w:ascii="Times New Roman"/>
                <w:b w:val="false"/>
                <w:i w:val="false"/>
                <w:color w:val="000000"/>
                <w:sz w:val="20"/>
              </w:rPr>
              <w:t>№33/236 шешімімен бекітілген</w:t>
            </w:r>
          </w:p>
        </w:tc>
      </w:tr>
    </w:tbl>
    <w:bookmarkStart w:name="z10" w:id="3"/>
    <w:p>
      <w:pPr>
        <w:spacing w:after="0"/>
        <w:ind w:left="0"/>
        <w:jc w:val="left"/>
      </w:pPr>
      <w:r>
        <w:rPr>
          <w:rFonts w:ascii="Times New Roman"/>
          <w:b/>
          <w:i w:val="false"/>
          <w:color w:val="000000"/>
        </w:rPr>
        <w:t xml:space="preserve"> Жаңаарқа ауданы бойынша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Жаңаарқа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 Жаңаарқа аудандық мәслихатымен бекітіледі.</w:t>
      </w:r>
    </w:p>
    <w:bookmarkEnd w:id="12"/>
    <w:bookmarkStart w:name="z74"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6" w:id="15"/>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 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1"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bookmarkStart w:name="z22"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bookmarkEnd w:id="18"/>
    <w:bookmarkStart w:name="z23" w:id="19"/>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ауыл, кент, ауылдық округ аппаратының шешімдерін келісу;</w:t>
      </w:r>
    </w:p>
    <w:bookmarkEnd w:id="19"/>
    <w:bookmarkStart w:name="z24" w:id="20"/>
    <w:p>
      <w:pPr>
        <w:spacing w:after="0"/>
        <w:ind w:left="0"/>
        <w:jc w:val="both"/>
      </w:pPr>
      <w:r>
        <w:rPr>
          <w:rFonts w:ascii="Times New Roman"/>
          <w:b w:val="false"/>
          <w:i w:val="false"/>
          <w:color w:val="000000"/>
          <w:sz w:val="28"/>
        </w:rPr>
        <w:t>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5" w:id="21"/>
    <w:p>
      <w:pPr>
        <w:spacing w:after="0"/>
        <w:ind w:left="0"/>
        <w:jc w:val="both"/>
      </w:pPr>
      <w:r>
        <w:rPr>
          <w:rFonts w:ascii="Times New Roman"/>
          <w:b w:val="false"/>
          <w:i w:val="false"/>
          <w:color w:val="000000"/>
          <w:sz w:val="28"/>
        </w:rPr>
        <w:t>
      ауыл, кент, ауылдық округ бюджетінің атқарылуына жүргізілген мониторинг нәтижелері туралы есепті тыңдау және талқылау;</w:t>
      </w:r>
    </w:p>
    <w:bookmarkEnd w:id="21"/>
    <w:bookmarkStart w:name="z26" w:id="22"/>
    <w:p>
      <w:pPr>
        <w:spacing w:after="0"/>
        <w:ind w:left="0"/>
        <w:jc w:val="both"/>
      </w:pPr>
      <w:r>
        <w:rPr>
          <w:rFonts w:ascii="Times New Roman"/>
          <w:b w:val="false"/>
          <w:i w:val="false"/>
          <w:color w:val="000000"/>
          <w:sz w:val="28"/>
        </w:rPr>
        <w:t>
      ауыл, кент, ауылдық округ коммуналдық мүлкін иеліктен шығаруды келісу;</w:t>
      </w:r>
    </w:p>
    <w:bookmarkEnd w:id="22"/>
    <w:bookmarkStart w:name="z27" w:id="2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bookmarkStart w:name="z28" w:id="24"/>
    <w:p>
      <w:pPr>
        <w:spacing w:after="0"/>
        <w:ind w:left="0"/>
        <w:jc w:val="both"/>
      </w:pPr>
      <w:r>
        <w:rPr>
          <w:rFonts w:ascii="Times New Roman"/>
          <w:b w:val="false"/>
          <w:i w:val="false"/>
          <w:color w:val="000000"/>
          <w:sz w:val="28"/>
        </w:rPr>
        <w:t>
      ауыл, кент, ауылдық округ әкіміне кандидат ретінде тіркеу үшін тиісті аудандық сайлау комиссиясына одан әрі енгізу үшін аудан әкімінің ауыл, кент, ауылдық округ әкімі лауазымына ұсынған кандидатураларын келісу;</w:t>
      </w:r>
    </w:p>
    <w:bookmarkEnd w:id="24"/>
    <w:bookmarkStart w:name="z29" w:id="25"/>
    <w:p>
      <w:pPr>
        <w:spacing w:after="0"/>
        <w:ind w:left="0"/>
        <w:jc w:val="both"/>
      </w:pPr>
      <w:r>
        <w:rPr>
          <w:rFonts w:ascii="Times New Roman"/>
          <w:b w:val="false"/>
          <w:i w:val="false"/>
          <w:color w:val="000000"/>
          <w:sz w:val="28"/>
        </w:rPr>
        <w:t>
      ауыл, кент, ауылдық округ әкімін лауазымынан босату туралы мәселеге бастамашылық жасау;</w:t>
      </w:r>
    </w:p>
    <w:bookmarkEnd w:id="25"/>
    <w:bookmarkStart w:name="z30"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1" w:id="2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5. Жиналысты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4" w:id="29"/>
    <w:p>
      <w:pPr>
        <w:spacing w:after="0"/>
        <w:ind w:left="0"/>
        <w:jc w:val="both"/>
      </w:pPr>
      <w:r>
        <w:rPr>
          <w:rFonts w:ascii="Times New Roman"/>
          <w:b w:val="false"/>
          <w:i w:val="false"/>
          <w:color w:val="000000"/>
          <w:sz w:val="28"/>
        </w:rPr>
        <w:t xml:space="preserve">
      Әкім үш жұмыс күні ішінде жазбаша өтінішті қарайды және шақырылымның орны мен уақытын көрсете отырып, жиналысты шақыру туралы шешім қабылдайды.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6. Заңның 39-3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7" w:id="31"/>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9"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0"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1"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2" w:id="36"/>
    <w:p>
      <w:pPr>
        <w:spacing w:after="0"/>
        <w:ind w:left="0"/>
        <w:jc w:val="both"/>
      </w:pPr>
      <w:r>
        <w:rPr>
          <w:rFonts w:ascii="Times New Roman"/>
          <w:b w:val="false"/>
          <w:i w:val="false"/>
          <w:color w:val="000000"/>
          <w:sz w:val="28"/>
        </w:rPr>
        <w:t>
      9. Жиналыстың күн тәртібін әкімінің аппараты жиналыс мүшелері, тиісті аумақтың әкімі енгізген ұсыныстар негізінде қалыптастырады.</w:t>
      </w:r>
    </w:p>
    <w:bookmarkEnd w:id="36"/>
    <w:bookmarkStart w:name="z43"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4"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5"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6"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7" w:id="4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1"/>
    <w:bookmarkStart w:name="z48"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11. Жиналыс шақыруларында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0"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1"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2"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3"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4"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Start w:name="z62" w:id="49"/>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6" w:id="5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Start w:name="z55" w:id="5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Жаңаарқа аудандық мәслихатының 17.11.2021 </w:t>
      </w:r>
      <w:r>
        <w:rPr>
          <w:rFonts w:ascii="Times New Roman"/>
          <w:b w:val="false"/>
          <w:i w:val="false"/>
          <w:color w:val="000000"/>
          <w:sz w:val="28"/>
        </w:rPr>
        <w:t>№ 14/87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bookmarkEnd w:id="53"/>
    <w:bookmarkStart w:name="z68" w:id="54"/>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54"/>
    <w:bookmarkStart w:name="z69" w:id="5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5"/>
    <w:bookmarkStart w:name="z70" w:id="5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6"/>
    <w:bookmarkStart w:name="z71" w:id="5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Жаңаарқа ауданының әкіміне немесе жиналыстың шешімін орындауға жауапты лауазымды адамның жоғары тұрған басшыларына жолдайды.</w:t>
      </w:r>
    </w:p>
    <w:bookmarkEnd w:id="57"/>
    <w:bookmarkStart w:name="z72" w:id="5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Жаңаарқа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