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77d9a" w14:textId="2677d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ауданының әкімдігінің 2018 жылғы 30 қаңтардағы № 39 қаулысы. Қарағанды облысының Әділет департаментінде 2018 жылғы 12 ақпанда № 4608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2002 жылғы 10 шілдедегі "</w:t>
      </w:r>
      <w:r>
        <w:rPr>
          <w:rFonts w:ascii="Times New Roman"/>
          <w:b w:val="false"/>
          <w:i w:val="false"/>
          <w:color w:val="000000"/>
          <w:sz w:val="28"/>
        </w:rPr>
        <w:t>Ветеринария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аудан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малдың арасынан бруцеллез ауруын жою бойынша кешенді ветеринариялық - санитариялық іс-шараларды жүргізуіне байланысты, Қырғыз ауылдық округінің Бүркітті ауылында және Мәди ауылдық округінің "Бепеу-Қосық" шаруа қожалығының "Тайыншабаз" қыстағы аумағында белгіленген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Қарқаралы ауданы әкімдігінің 2017 жылғы 09 тамыздағы № 219 "Қырғыз ауылдық округінің Бүркітті ауылында және Мәди ауылдық округінде "Бепеу-Қосық" шаруа қожалығының "Тайыншабаз" қыстағы аумағында 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№ 4340 болып тіркелген, 2017 жылғы 26 тамыздағы № 69-70 (11590) "Қарқаралы" газетінде, Қазақстан Республикасы нормативтік құқықтық актілерінің эталондық бақылау банкінде электрондық түрде 2017 жылы 29 тамызда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Қарқаралы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К.М. Максутов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 ауыл шаруашылығы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 Ветеринариялық бақылау және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қадағалау комитетінің Қарқаралы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аумақтық инспекциясы"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Т.Ж. Көпжасаров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 30 қаңтар.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