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e087" w14:textId="6c2e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2018 жылғы 29 наурыздағы XXV сессиясының № VI-25/227 шешімі. Қарағанды облысының Әділет департаментінде 2018 жылғы 13 сәуірде № 4702 болып тіркелді. Күші жойылды - Қарағанды облысы Қарқаралы аудандық мәслихатының 2023 жылғы 29 қарашадағы № VIII-13/103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29.11.2023 </w:t>
      </w:r>
      <w:r>
        <w:rPr>
          <w:rFonts w:ascii="Times New Roman"/>
          <w:b w:val="false"/>
          <w:i w:val="false"/>
          <w:color w:val="ff0000"/>
          <w:sz w:val="28"/>
        </w:rPr>
        <w:t>№ VIII-13/103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 актілердің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аудандық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Қарқаралы аудандық мәслихатының 2017 жылғы 18 наурыздағы "Қарқаралы ауданының мәслихат аппараты" мемлекеттік мекемесінің "Б" корпусы мемлекеттік әкімшілік қызметшілерінің қызметін бағалаудың әдістемесін бекіту туралы" № VI-12/105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4236 болып тіркелген, "Қарқаралы" газетінің 2017 жылғы 13 мамырдағы № 39-40 (11560) нөмірінде және Қазақстан Республикасы нормативтік құқықтық актілерінің эталондық бақылау банкінде электрондық түрінде 2017 жылдың 11 мамырында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Дюсембаев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Қарқаралы ауданының мәслихатының </w:t>
            </w:r>
            <w:r>
              <w:br/>
            </w:r>
            <w:r>
              <w:rPr>
                <w:rFonts w:ascii="Times New Roman"/>
                <w:b w:val="false"/>
                <w:i w:val="false"/>
                <w:color w:val="000000"/>
                <w:sz w:val="20"/>
              </w:rPr>
              <w:t>2018 жылғы 29 наурыздағы</w:t>
            </w:r>
            <w:r>
              <w:br/>
            </w:r>
            <w:r>
              <w:rPr>
                <w:rFonts w:ascii="Times New Roman"/>
                <w:b w:val="false"/>
                <w:i w:val="false"/>
                <w:color w:val="000000"/>
                <w:sz w:val="20"/>
              </w:rPr>
              <w:t>№ VI-25/227 шешімімен бекітілген</w:t>
            </w:r>
            <w:r>
              <w:br/>
            </w:r>
          </w:p>
        </w:tc>
      </w:tr>
    </w:tbl>
    <w:bookmarkStart w:name="z11" w:id="4"/>
    <w:p>
      <w:pPr>
        <w:spacing w:after="0"/>
        <w:ind w:left="0"/>
        <w:jc w:val="left"/>
      </w:pPr>
      <w:r>
        <w:rPr>
          <w:rFonts w:ascii="Times New Roman"/>
          <w:b/>
          <w:i w:val="false"/>
          <w:color w:val="000000"/>
        </w:rPr>
        <w:t xml:space="preserve"> "Қарқаралы ауданының мәслихат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"Қарқаралы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"Қарқаралы ауданының мәслихат аппараты" мемлекеттік мекемесінің "Б" корпусы мемлекеттік әкімшілік қызметшілерінің қызметін бағалаудың әдістемесі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xml:space="preserve">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 </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функциясы жүктелген аудандық мәслихат аппаратының бөлім басшысы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функциясы жүктелген аудандық мәслихат аппаратының бөлім басшысында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персоналды басқару функциясы жүктелген аудандық мәслихат аппаратының бөлім басшысында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функциясы жүктелген аудандық мәслихат аппаратының бөлім басшысы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функциясы жүктелген аудандық мәслихат аппаратының бөлім басшысы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Персоналды басқару функциясы жүктелген аудандық мәслихат аппаратының бөлім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персоналды басқару функциясы жүктелген аудандық мәслихат аппаратының бөлім басшысы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Персоналды басқару функциясы жүктелген аудандық мәслихат аппаратының бөлім басшысы Комиссия төрағасымен келісілген мерзімдерде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Персоналды басқару функциясы жүктелген аудандық мәслихат аппаратының бөлім басшысы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Персоналды басқару функциясы жүктелген аудандық мәслихат аппаратының бөлім басшысы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функциясы жүктелген аудандық мәслихат аппаратының бөлім басшысы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функциясы жүктелген аудандық мәслихат аппаратының бөлім басшысымен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"Қарқаралы ауданының мәслихат аппараты" </w:t>
            </w:r>
            <w:r>
              <w:br/>
            </w:r>
            <w:r>
              <w:rPr>
                <w:rFonts w:ascii="Times New Roman"/>
                <w:b w:val="false"/>
                <w:i w:val="false"/>
                <w:color w:val="000000"/>
                <w:sz w:val="20"/>
              </w:rPr>
              <w:t>мемлекеттік мекемесінің</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98"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9" w:id="88"/>
    <w:p>
      <w:pPr>
        <w:spacing w:after="0"/>
        <w:ind w:left="0"/>
        <w:jc w:val="both"/>
      </w:pPr>
      <w:r>
        <w:rPr>
          <w:rFonts w:ascii="Times New Roman"/>
          <w:b w:val="false"/>
          <w:i w:val="false"/>
          <w:color w:val="000000"/>
          <w:sz w:val="28"/>
        </w:rPr>
        <w:t>
      __________________________________ жыл</w:t>
      </w:r>
    </w:p>
    <w:bookmarkEnd w:id="88"/>
    <w:bookmarkStart w:name="z100" w:id="89"/>
    <w:p>
      <w:pPr>
        <w:spacing w:after="0"/>
        <w:ind w:left="0"/>
        <w:jc w:val="both"/>
      </w:pPr>
      <w:r>
        <w:rPr>
          <w:rFonts w:ascii="Times New Roman"/>
          <w:b w:val="false"/>
          <w:i w:val="false"/>
          <w:color w:val="000000"/>
          <w:sz w:val="28"/>
        </w:rPr>
        <w:t>
      (жеке жоспар құрастырылатын кезең)</w:t>
      </w:r>
    </w:p>
    <w:bookmarkEnd w:id="89"/>
    <w:bookmarkStart w:name="z101" w:id="90"/>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90"/>
    <w:bookmarkStart w:name="z102" w:id="91"/>
    <w:p>
      <w:pPr>
        <w:spacing w:after="0"/>
        <w:ind w:left="0"/>
        <w:jc w:val="both"/>
      </w:pPr>
      <w:r>
        <w:rPr>
          <w:rFonts w:ascii="Times New Roman"/>
          <w:b w:val="false"/>
          <w:i w:val="false"/>
          <w:color w:val="000000"/>
          <w:sz w:val="28"/>
        </w:rPr>
        <w:t>
      Қызметшінің лауазымы: ___________________________________________________</w:t>
      </w:r>
    </w:p>
    <w:bookmarkEnd w:id="91"/>
    <w:bookmarkStart w:name="z103" w:id="92"/>
    <w:p>
      <w:pPr>
        <w:spacing w:after="0"/>
        <w:ind w:left="0"/>
        <w:jc w:val="both"/>
      </w:pPr>
      <w:r>
        <w:rPr>
          <w:rFonts w:ascii="Times New Roman"/>
          <w:b w:val="false"/>
          <w:i w:val="false"/>
          <w:color w:val="000000"/>
          <w:sz w:val="28"/>
        </w:rPr>
        <w:t>
      Қызметшінің құрылымдық бөлімшесінің атауы:_______________________________</w:t>
      </w:r>
    </w:p>
    <w:bookmarkEnd w:id="92"/>
    <w:bookmarkStart w:name="z104" w:id="93"/>
    <w:p>
      <w:pPr>
        <w:spacing w:after="0"/>
        <w:ind w:left="0"/>
        <w:jc w:val="both"/>
      </w:pPr>
      <w:r>
        <w:rPr>
          <w:rFonts w:ascii="Times New Roman"/>
          <w:b w:val="false"/>
          <w:i w:val="false"/>
          <w:color w:val="000000"/>
          <w:sz w:val="28"/>
        </w:rPr>
        <w:t>
      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 п/п</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bookmarkStart w:name="z107" w:id="96"/>
    <w:p>
      <w:pPr>
        <w:spacing w:after="0"/>
        <w:ind w:left="0"/>
        <w:jc w:val="both"/>
      </w:pPr>
      <w:r>
        <w:rPr>
          <w:rFonts w:ascii="Times New Roman"/>
          <w:b w:val="false"/>
          <w:i w:val="false"/>
          <w:color w:val="000000"/>
          <w:sz w:val="28"/>
        </w:rPr>
        <w:t>
      Қызметші                                    Тікелей басшы</w:t>
      </w:r>
    </w:p>
    <w:bookmarkEnd w:id="96"/>
    <w:bookmarkStart w:name="z108" w:id="97"/>
    <w:p>
      <w:pPr>
        <w:spacing w:after="0"/>
        <w:ind w:left="0"/>
        <w:jc w:val="both"/>
      </w:pPr>
      <w:r>
        <w:rPr>
          <w:rFonts w:ascii="Times New Roman"/>
          <w:b w:val="false"/>
          <w:i w:val="false"/>
          <w:color w:val="000000"/>
          <w:sz w:val="28"/>
        </w:rPr>
        <w:t>
      ___________________________            ___________________________</w:t>
      </w:r>
    </w:p>
    <w:bookmarkEnd w:id="97"/>
    <w:bookmarkStart w:name="z109" w:id="98"/>
    <w:p>
      <w:pPr>
        <w:spacing w:after="0"/>
        <w:ind w:left="0"/>
        <w:jc w:val="both"/>
      </w:pPr>
      <w:r>
        <w:rPr>
          <w:rFonts w:ascii="Times New Roman"/>
          <w:b w:val="false"/>
          <w:i w:val="false"/>
          <w:color w:val="000000"/>
          <w:sz w:val="28"/>
        </w:rPr>
        <w:t>
      (тегі, аты-жөні)                               (тегі, аты-жөні)</w:t>
      </w:r>
    </w:p>
    <w:bookmarkEnd w:id="98"/>
    <w:bookmarkStart w:name="z110" w:id="99"/>
    <w:p>
      <w:pPr>
        <w:spacing w:after="0"/>
        <w:ind w:left="0"/>
        <w:jc w:val="both"/>
      </w:pPr>
      <w:r>
        <w:rPr>
          <w:rFonts w:ascii="Times New Roman"/>
          <w:b w:val="false"/>
          <w:i w:val="false"/>
          <w:color w:val="000000"/>
          <w:sz w:val="28"/>
        </w:rPr>
        <w:t>
      күні _______________________             күні _______________________</w:t>
      </w:r>
    </w:p>
    <w:bookmarkEnd w:id="99"/>
    <w:bookmarkStart w:name="z111" w:id="100"/>
    <w:p>
      <w:pPr>
        <w:spacing w:after="0"/>
        <w:ind w:left="0"/>
        <w:jc w:val="both"/>
      </w:pPr>
      <w:r>
        <w:rPr>
          <w:rFonts w:ascii="Times New Roman"/>
          <w:b w:val="false"/>
          <w:i w:val="false"/>
          <w:color w:val="000000"/>
          <w:sz w:val="28"/>
        </w:rPr>
        <w:t>
      қолы ____________________             қолы 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"Қарқаралы ауданының 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113" w:id="101"/>
    <w:p>
      <w:pPr>
        <w:spacing w:after="0"/>
        <w:ind w:left="0"/>
        <w:jc w:val="left"/>
      </w:pPr>
      <w:r>
        <w:rPr>
          <w:rFonts w:ascii="Times New Roman"/>
          <w:b/>
          <w:i w:val="false"/>
          <w:color w:val="000000"/>
        </w:rPr>
        <w:t xml:space="preserve"> НМИ бойынша бағалау парағы</w:t>
      </w:r>
    </w:p>
    <w:bookmarkEnd w:id="101"/>
    <w:bookmarkStart w:name="z114" w:id="102"/>
    <w:p>
      <w:pPr>
        <w:spacing w:after="0"/>
        <w:ind w:left="0"/>
        <w:jc w:val="both"/>
      </w:pPr>
      <w:r>
        <w:rPr>
          <w:rFonts w:ascii="Times New Roman"/>
          <w:b w:val="false"/>
          <w:i w:val="false"/>
          <w:color w:val="000000"/>
          <w:sz w:val="28"/>
        </w:rPr>
        <w:t>
      ____________________________________________________</w:t>
      </w:r>
    </w:p>
    <w:bookmarkEnd w:id="102"/>
    <w:bookmarkStart w:name="z115" w:id="103"/>
    <w:p>
      <w:pPr>
        <w:spacing w:after="0"/>
        <w:ind w:left="0"/>
        <w:jc w:val="both"/>
      </w:pPr>
      <w:r>
        <w:rPr>
          <w:rFonts w:ascii="Times New Roman"/>
          <w:b w:val="false"/>
          <w:i w:val="false"/>
          <w:color w:val="000000"/>
          <w:sz w:val="28"/>
        </w:rPr>
        <w:t>
      (Т.А.Ә.,бағаланатын тұлғаның лауазымы)</w:t>
      </w:r>
    </w:p>
    <w:bookmarkEnd w:id="103"/>
    <w:bookmarkStart w:name="z116" w:id="104"/>
    <w:p>
      <w:pPr>
        <w:spacing w:after="0"/>
        <w:ind w:left="0"/>
        <w:jc w:val="both"/>
      </w:pPr>
      <w:r>
        <w:rPr>
          <w:rFonts w:ascii="Times New Roman"/>
          <w:b w:val="false"/>
          <w:i w:val="false"/>
          <w:color w:val="000000"/>
          <w:sz w:val="28"/>
        </w:rPr>
        <w:t>
      ____________________________________</w:t>
      </w:r>
    </w:p>
    <w:bookmarkEnd w:id="104"/>
    <w:bookmarkStart w:name="z117" w:id="105"/>
    <w:p>
      <w:pPr>
        <w:spacing w:after="0"/>
        <w:ind w:left="0"/>
        <w:jc w:val="both"/>
      </w:pPr>
      <w:r>
        <w:rPr>
          <w:rFonts w:ascii="Times New Roman"/>
          <w:b w:val="false"/>
          <w:i w:val="false"/>
          <w:color w:val="000000"/>
          <w:sz w:val="28"/>
        </w:rPr>
        <w:t>
      (бағаланатын кезең)</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 п/п</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7"/>
    <w:p>
      <w:pPr>
        <w:spacing w:after="0"/>
        <w:ind w:left="0"/>
        <w:jc w:val="both"/>
      </w:pPr>
      <w:r>
        <w:rPr>
          <w:rFonts w:ascii="Times New Roman"/>
          <w:b w:val="false"/>
          <w:i w:val="false"/>
          <w:color w:val="000000"/>
          <w:sz w:val="28"/>
        </w:rPr>
        <w:t>
      Бағалау нәтижесі __________________________________________________</w:t>
      </w:r>
    </w:p>
    <w:bookmarkEnd w:id="107"/>
    <w:bookmarkStart w:name="z120" w:id="10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8"/>
    <w:bookmarkStart w:name="z121" w:id="109"/>
    <w:p>
      <w:pPr>
        <w:spacing w:after="0"/>
        <w:ind w:left="0"/>
        <w:jc w:val="both"/>
      </w:pPr>
      <w:r>
        <w:rPr>
          <w:rFonts w:ascii="Times New Roman"/>
          <w:b w:val="false"/>
          <w:i w:val="false"/>
          <w:color w:val="000000"/>
          <w:sz w:val="28"/>
        </w:rPr>
        <w:t>
      Қызметші                                    Тікелей басшы</w:t>
      </w:r>
    </w:p>
    <w:bookmarkEnd w:id="109"/>
    <w:bookmarkStart w:name="z122" w:id="110"/>
    <w:p>
      <w:pPr>
        <w:spacing w:after="0"/>
        <w:ind w:left="0"/>
        <w:jc w:val="both"/>
      </w:pPr>
      <w:r>
        <w:rPr>
          <w:rFonts w:ascii="Times New Roman"/>
          <w:b w:val="false"/>
          <w:i w:val="false"/>
          <w:color w:val="000000"/>
          <w:sz w:val="28"/>
        </w:rPr>
        <w:t>
      ___________________________            ___________________________</w:t>
      </w:r>
    </w:p>
    <w:bookmarkEnd w:id="110"/>
    <w:bookmarkStart w:name="z123" w:id="111"/>
    <w:p>
      <w:pPr>
        <w:spacing w:after="0"/>
        <w:ind w:left="0"/>
        <w:jc w:val="both"/>
      </w:pPr>
      <w:r>
        <w:rPr>
          <w:rFonts w:ascii="Times New Roman"/>
          <w:b w:val="false"/>
          <w:i w:val="false"/>
          <w:color w:val="000000"/>
          <w:sz w:val="28"/>
        </w:rPr>
        <w:t>
      (тегі, аты-жөні)                               (тегі, аты-жөні)</w:t>
      </w:r>
    </w:p>
    <w:bookmarkEnd w:id="111"/>
    <w:bookmarkStart w:name="z124" w:id="112"/>
    <w:p>
      <w:pPr>
        <w:spacing w:after="0"/>
        <w:ind w:left="0"/>
        <w:jc w:val="both"/>
      </w:pPr>
      <w:r>
        <w:rPr>
          <w:rFonts w:ascii="Times New Roman"/>
          <w:b w:val="false"/>
          <w:i w:val="false"/>
          <w:color w:val="000000"/>
          <w:sz w:val="28"/>
        </w:rPr>
        <w:t>
      күні _______________________             күні _______________________</w:t>
      </w:r>
    </w:p>
    <w:bookmarkEnd w:id="112"/>
    <w:bookmarkStart w:name="z125" w:id="113"/>
    <w:p>
      <w:pPr>
        <w:spacing w:after="0"/>
        <w:ind w:left="0"/>
        <w:jc w:val="both"/>
      </w:pPr>
      <w:r>
        <w:rPr>
          <w:rFonts w:ascii="Times New Roman"/>
          <w:b w:val="false"/>
          <w:i w:val="false"/>
          <w:color w:val="000000"/>
          <w:sz w:val="28"/>
        </w:rPr>
        <w:t>
      қолы ____________________             қолы 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"Қарқаралы ауданының мәслихат аппараты" </w:t>
            </w:r>
            <w:r>
              <w:br/>
            </w:r>
            <w:r>
              <w:rPr>
                <w:rFonts w:ascii="Times New Roman"/>
                <w:b w:val="false"/>
                <w:i w:val="false"/>
                <w:color w:val="000000"/>
                <w:sz w:val="20"/>
              </w:rPr>
              <w:t>мемлекеттік мекемесінің</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4"/>
    <w:p>
      <w:pPr>
        <w:spacing w:after="0"/>
        <w:ind w:left="0"/>
        <w:jc w:val="left"/>
      </w:pPr>
      <w:r>
        <w:rPr>
          <w:rFonts w:ascii="Times New Roman"/>
          <w:b/>
          <w:i w:val="false"/>
          <w:color w:val="000000"/>
        </w:rPr>
        <w:t xml:space="preserve"> Құзыреттер бойынша бағалау парағы </w:t>
      </w:r>
    </w:p>
    <w:bookmarkEnd w:id="114"/>
    <w:bookmarkStart w:name="z129" w:id="115"/>
    <w:p>
      <w:pPr>
        <w:spacing w:after="0"/>
        <w:ind w:left="0"/>
        <w:jc w:val="both"/>
      </w:pPr>
      <w:r>
        <w:rPr>
          <w:rFonts w:ascii="Times New Roman"/>
          <w:b w:val="false"/>
          <w:i w:val="false"/>
          <w:color w:val="000000"/>
          <w:sz w:val="28"/>
        </w:rPr>
        <w:t>
      _________________жыл</w:t>
      </w:r>
    </w:p>
    <w:bookmarkEnd w:id="115"/>
    <w:bookmarkStart w:name="z130" w:id="116"/>
    <w:p>
      <w:pPr>
        <w:spacing w:after="0"/>
        <w:ind w:left="0"/>
        <w:jc w:val="both"/>
      </w:pPr>
      <w:r>
        <w:rPr>
          <w:rFonts w:ascii="Times New Roman"/>
          <w:b w:val="false"/>
          <w:i w:val="false"/>
          <w:color w:val="000000"/>
          <w:sz w:val="28"/>
        </w:rPr>
        <w:t>
      (бағаланатын жыл)</w:t>
      </w:r>
    </w:p>
    <w:bookmarkEnd w:id="116"/>
    <w:bookmarkStart w:name="z131" w:id="11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17"/>
    <w:bookmarkStart w:name="z132" w:id="11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8"/>
    <w:bookmarkStart w:name="z133"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34" w:id="120"/>
    <w:p>
      <w:pPr>
        <w:spacing w:after="0"/>
        <w:ind w:left="0"/>
        <w:jc w:val="both"/>
      </w:pPr>
      <w:r>
        <w:rPr>
          <w:rFonts w:ascii="Times New Roman"/>
          <w:b w:val="false"/>
          <w:i w:val="false"/>
          <w:color w:val="000000"/>
          <w:sz w:val="28"/>
        </w:rPr>
        <w:t>
      __________________________________________________________________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 р/с</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2</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3</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4</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5</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6</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7</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8</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9</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10</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11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3"/>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33"/>
    <w:bookmarkStart w:name="z148" w:id="134"/>
    <w:p>
      <w:pPr>
        <w:spacing w:after="0"/>
        <w:ind w:left="0"/>
        <w:jc w:val="both"/>
      </w:pPr>
      <w:r>
        <w:rPr>
          <w:rFonts w:ascii="Times New Roman"/>
          <w:b w:val="false"/>
          <w:i w:val="false"/>
          <w:color w:val="000000"/>
          <w:sz w:val="28"/>
        </w:rPr>
        <w:t>
      Қызметші                                    Тікелей басшы</w:t>
      </w:r>
    </w:p>
    <w:bookmarkEnd w:id="134"/>
    <w:bookmarkStart w:name="z149" w:id="135"/>
    <w:p>
      <w:pPr>
        <w:spacing w:after="0"/>
        <w:ind w:left="0"/>
        <w:jc w:val="both"/>
      </w:pPr>
      <w:r>
        <w:rPr>
          <w:rFonts w:ascii="Times New Roman"/>
          <w:b w:val="false"/>
          <w:i w:val="false"/>
          <w:color w:val="000000"/>
          <w:sz w:val="28"/>
        </w:rPr>
        <w:t>
      ___________________________            ___________________________</w:t>
      </w:r>
    </w:p>
    <w:bookmarkEnd w:id="135"/>
    <w:bookmarkStart w:name="z150" w:id="136"/>
    <w:p>
      <w:pPr>
        <w:spacing w:after="0"/>
        <w:ind w:left="0"/>
        <w:jc w:val="both"/>
      </w:pPr>
      <w:r>
        <w:rPr>
          <w:rFonts w:ascii="Times New Roman"/>
          <w:b w:val="false"/>
          <w:i w:val="false"/>
          <w:color w:val="000000"/>
          <w:sz w:val="28"/>
        </w:rPr>
        <w:t>
      (тегі, аты-жөні)                               (тегі, аты-жөні)</w:t>
      </w:r>
    </w:p>
    <w:bookmarkEnd w:id="136"/>
    <w:bookmarkStart w:name="z151" w:id="137"/>
    <w:p>
      <w:pPr>
        <w:spacing w:after="0"/>
        <w:ind w:left="0"/>
        <w:jc w:val="both"/>
      </w:pPr>
      <w:r>
        <w:rPr>
          <w:rFonts w:ascii="Times New Roman"/>
          <w:b w:val="false"/>
          <w:i w:val="false"/>
          <w:color w:val="000000"/>
          <w:sz w:val="28"/>
        </w:rPr>
        <w:t>
      күні _______________________             күні _______________________</w:t>
      </w:r>
    </w:p>
    <w:bookmarkEnd w:id="137"/>
    <w:bookmarkStart w:name="z152" w:id="138"/>
    <w:p>
      <w:pPr>
        <w:spacing w:after="0"/>
        <w:ind w:left="0"/>
        <w:jc w:val="both"/>
      </w:pPr>
      <w:r>
        <w:rPr>
          <w:rFonts w:ascii="Times New Roman"/>
          <w:b w:val="false"/>
          <w:i w:val="false"/>
          <w:color w:val="000000"/>
          <w:sz w:val="28"/>
        </w:rPr>
        <w:t>
      қолы ____________________             қолы ____________________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"Қарқаралы ауданының мәслихат аппараты" </w:t>
            </w:r>
            <w:r>
              <w:br/>
            </w:r>
            <w:r>
              <w:rPr>
                <w:rFonts w:ascii="Times New Roman"/>
                <w:b w:val="false"/>
                <w:i w:val="false"/>
                <w:color w:val="000000"/>
                <w:sz w:val="20"/>
              </w:rPr>
              <w:t>мемлекеттік мекемесінің</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39"/>
    <w:p>
      <w:pPr>
        <w:spacing w:after="0"/>
        <w:ind w:left="0"/>
        <w:jc w:val="left"/>
      </w:pPr>
      <w:r>
        <w:rPr>
          <w:rFonts w:ascii="Times New Roman"/>
          <w:b/>
          <w:i w:val="false"/>
          <w:color w:val="000000"/>
        </w:rPr>
        <w:t xml:space="preserve"> Құзыреттердің мінез-құлық индикаторлары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xml:space="preserve">
Құзыреттер атауы </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xml:space="preserve">
E-3; </w:t>
            </w:r>
          </w:p>
          <w:bookmarkEnd w:id="14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Белгіленген мерзімдерді сақтайды.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Тапсырмаларды жүйесіз орындайды;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4"/>
          <w:p>
            <w:pPr>
              <w:spacing w:after="20"/>
              <w:ind w:left="20"/>
              <w:jc w:val="both"/>
            </w:pPr>
            <w:r>
              <w:rPr>
                <w:rFonts w:ascii="Times New Roman"/>
                <w:b w:val="false"/>
                <w:i w:val="false"/>
                <w:color w:val="000000"/>
                <w:sz w:val="20"/>
              </w:rPr>
              <w:t xml:space="preserve">
E-3; </w:t>
            </w:r>
          </w:p>
          <w:bookmarkEnd w:id="14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xml:space="preserve">
E-3; </w:t>
            </w:r>
          </w:p>
          <w:bookmarkEnd w:id="14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Қажетті мәліметтерді таба алады;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Қажетті мәліметтерді таба алмайды;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ҚЫЗМЕТТІ ТҰТЫНУШЫҒА БАҒДАРЛАНУ</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xml:space="preserve">
E-3; </w:t>
            </w:r>
          </w:p>
          <w:bookmarkEnd w:id="15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Сыпайы және тілектестікпен қызмет көрсетеді;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ҚЫЗМЕТТІ ТҰТЫНУШЫҒА АҚПАРАТТАНДЫРУ</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5"/>
          <w:p>
            <w:pPr>
              <w:spacing w:after="20"/>
              <w:ind w:left="20"/>
              <w:jc w:val="both"/>
            </w:pPr>
            <w:r>
              <w:rPr>
                <w:rFonts w:ascii="Times New Roman"/>
                <w:b w:val="false"/>
                <w:i w:val="false"/>
                <w:color w:val="000000"/>
                <w:sz w:val="20"/>
              </w:rPr>
              <w:t xml:space="preserve">
E-3; </w:t>
            </w:r>
          </w:p>
          <w:bookmarkEnd w:id="15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7"/>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xml:space="preserve">
E-3; </w:t>
            </w:r>
          </w:p>
          <w:bookmarkEnd w:id="15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Жұмысты жақсарту жөнінде ұсыныстар енгізеді;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0"/>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1"/>
          <w:p>
            <w:pPr>
              <w:spacing w:after="20"/>
              <w:ind w:left="20"/>
              <w:jc w:val="both"/>
            </w:pPr>
            <w:r>
              <w:rPr>
                <w:rFonts w:ascii="Times New Roman"/>
                <w:b w:val="false"/>
                <w:i w:val="false"/>
                <w:color w:val="000000"/>
                <w:sz w:val="20"/>
              </w:rPr>
              <w:t xml:space="preserve">
E-3; </w:t>
            </w:r>
          </w:p>
          <w:bookmarkEnd w:id="16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2"/>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4"/>
          <w:p>
            <w:pPr>
              <w:spacing w:after="20"/>
              <w:ind w:left="20"/>
              <w:jc w:val="both"/>
            </w:pPr>
            <w:r>
              <w:rPr>
                <w:rFonts w:ascii="Times New Roman"/>
                <w:b w:val="false"/>
                <w:i w:val="false"/>
                <w:color w:val="000000"/>
                <w:sz w:val="20"/>
              </w:rPr>
              <w:t xml:space="preserve">
E-3; </w:t>
            </w:r>
          </w:p>
          <w:bookmarkEnd w:id="16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5"/>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6"/>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7"/>
          <w:p>
            <w:pPr>
              <w:spacing w:after="20"/>
              <w:ind w:left="20"/>
              <w:jc w:val="both"/>
            </w:pPr>
            <w:r>
              <w:rPr>
                <w:rFonts w:ascii="Times New Roman"/>
                <w:b w:val="false"/>
                <w:i w:val="false"/>
                <w:color w:val="000000"/>
                <w:sz w:val="20"/>
              </w:rPr>
              <w:t xml:space="preserve">
E-3; </w:t>
            </w:r>
          </w:p>
          <w:bookmarkEnd w:id="16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8"/>
          <w:p>
            <w:pPr>
              <w:spacing w:after="20"/>
              <w:ind w:left="20"/>
              <w:jc w:val="both"/>
            </w:pPr>
            <w:r>
              <w:rPr>
                <w:rFonts w:ascii="Times New Roman"/>
                <w:b w:val="false"/>
                <w:i w:val="false"/>
                <w:color w:val="000000"/>
                <w:sz w:val="20"/>
              </w:rPr>
              <w:t xml:space="preserve">
E-3; </w:t>
            </w:r>
          </w:p>
          <w:bookmarkEnd w:id="16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9"/>
          <w:p>
            <w:pPr>
              <w:spacing w:after="20"/>
              <w:ind w:left="20"/>
              <w:jc w:val="both"/>
            </w:pPr>
            <w:r>
              <w:rPr>
                <w:rFonts w:ascii="Times New Roman"/>
                <w:b w:val="false"/>
                <w:i w:val="false"/>
                <w:color w:val="000000"/>
                <w:sz w:val="20"/>
              </w:rPr>
              <w:t xml:space="preserve">
E-3; </w:t>
            </w:r>
          </w:p>
          <w:bookmarkEnd w:id="169"/>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"Қарқаралы ауданының 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w:t>
            </w:r>
          </w:p>
        </w:tc>
      </w:tr>
    </w:tbl>
    <w:bookmarkStart w:name="z218" w:id="170"/>
    <w:p>
      <w:pPr>
        <w:spacing w:after="0"/>
        <w:ind w:left="0"/>
        <w:jc w:val="left"/>
      </w:pPr>
      <w:r>
        <w:rPr>
          <w:rFonts w:ascii="Times New Roman"/>
          <w:b/>
          <w:i w:val="false"/>
          <w:color w:val="000000"/>
        </w:rPr>
        <w:t xml:space="preserve"> Бағалау жөніндегі комиссия отырысының хаттамасы</w:t>
      </w:r>
    </w:p>
    <w:bookmarkEnd w:id="170"/>
    <w:bookmarkStart w:name="z219" w:id="171"/>
    <w:p>
      <w:pPr>
        <w:spacing w:after="0"/>
        <w:ind w:left="0"/>
        <w:jc w:val="both"/>
      </w:pPr>
      <w:r>
        <w:rPr>
          <w:rFonts w:ascii="Times New Roman"/>
          <w:b w:val="false"/>
          <w:i w:val="false"/>
          <w:color w:val="000000"/>
          <w:sz w:val="28"/>
        </w:rPr>
        <w:t>
      __________________________________________________________________</w:t>
      </w:r>
    </w:p>
    <w:bookmarkEnd w:id="171"/>
    <w:bookmarkStart w:name="z220" w:id="172"/>
    <w:p>
      <w:pPr>
        <w:spacing w:after="0"/>
        <w:ind w:left="0"/>
        <w:jc w:val="both"/>
      </w:pPr>
      <w:r>
        <w:rPr>
          <w:rFonts w:ascii="Times New Roman"/>
          <w:b w:val="false"/>
          <w:i w:val="false"/>
          <w:color w:val="000000"/>
          <w:sz w:val="28"/>
        </w:rPr>
        <w:t>
      (мемлекеттік органның атауы)</w:t>
      </w:r>
    </w:p>
    <w:bookmarkEnd w:id="172"/>
    <w:bookmarkStart w:name="z221" w:id="173"/>
    <w:p>
      <w:pPr>
        <w:spacing w:after="0"/>
        <w:ind w:left="0"/>
        <w:jc w:val="both"/>
      </w:pPr>
      <w:r>
        <w:rPr>
          <w:rFonts w:ascii="Times New Roman"/>
          <w:b w:val="false"/>
          <w:i w:val="false"/>
          <w:color w:val="000000"/>
          <w:sz w:val="28"/>
        </w:rPr>
        <w:t>
      __________________________________________________________________</w:t>
      </w:r>
    </w:p>
    <w:bookmarkEnd w:id="173"/>
    <w:bookmarkStart w:name="z222" w:id="174"/>
    <w:p>
      <w:pPr>
        <w:spacing w:after="0"/>
        <w:ind w:left="0"/>
        <w:jc w:val="both"/>
      </w:pPr>
      <w:r>
        <w:rPr>
          <w:rFonts w:ascii="Times New Roman"/>
          <w:b w:val="false"/>
          <w:i w:val="false"/>
          <w:color w:val="000000"/>
          <w:sz w:val="28"/>
        </w:rPr>
        <w:t>
      (бағалау мерзімі жыл)</w:t>
      </w:r>
    </w:p>
    <w:bookmarkEnd w:id="174"/>
    <w:bookmarkStart w:name="z223" w:id="175"/>
    <w:p>
      <w:pPr>
        <w:spacing w:after="0"/>
        <w:ind w:left="0"/>
        <w:jc w:val="both"/>
      </w:pPr>
      <w:r>
        <w:rPr>
          <w:rFonts w:ascii="Times New Roman"/>
          <w:b w:val="false"/>
          <w:i w:val="false"/>
          <w:color w:val="000000"/>
          <w:sz w:val="28"/>
        </w:rPr>
        <w:t>
      Бағалау нәтижелері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6"/>
          <w:p>
            <w:pPr>
              <w:spacing w:after="20"/>
              <w:ind w:left="20"/>
              <w:jc w:val="both"/>
            </w:pPr>
            <w:r>
              <w:rPr>
                <w:rFonts w:ascii="Times New Roman"/>
                <w:b w:val="false"/>
                <w:i w:val="false"/>
                <w:color w:val="000000"/>
                <w:sz w:val="20"/>
              </w:rPr>
              <w:t>
№ р/с</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7"/>
          <w:p>
            <w:pPr>
              <w:spacing w:after="20"/>
              <w:ind w:left="20"/>
              <w:jc w:val="both"/>
            </w:pPr>
            <w:r>
              <w:rPr>
                <w:rFonts w:ascii="Times New Roman"/>
                <w:b w:val="false"/>
                <w:i w:val="false"/>
                <w:color w:val="000000"/>
                <w:sz w:val="20"/>
              </w:rPr>
              <w:t>
1.</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8"/>
          <w:p>
            <w:pPr>
              <w:spacing w:after="20"/>
              <w:ind w:left="20"/>
              <w:jc w:val="both"/>
            </w:pPr>
            <w:r>
              <w:rPr>
                <w:rFonts w:ascii="Times New Roman"/>
                <w:b w:val="false"/>
                <w:i w:val="false"/>
                <w:color w:val="000000"/>
                <w:sz w:val="20"/>
              </w:rPr>
              <w:t>
2.</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79"/>
    <w:p>
      <w:pPr>
        <w:spacing w:after="0"/>
        <w:ind w:left="0"/>
        <w:jc w:val="both"/>
      </w:pPr>
      <w:r>
        <w:rPr>
          <w:rFonts w:ascii="Times New Roman"/>
          <w:b w:val="false"/>
          <w:i w:val="false"/>
          <w:color w:val="000000"/>
          <w:sz w:val="28"/>
        </w:rPr>
        <w:t>
      Комиссия қорытындысы:</w:t>
      </w:r>
    </w:p>
    <w:bookmarkEnd w:id="179"/>
    <w:bookmarkStart w:name="z228" w:id="180"/>
    <w:p>
      <w:pPr>
        <w:spacing w:after="0"/>
        <w:ind w:left="0"/>
        <w:jc w:val="both"/>
      </w:pPr>
      <w:r>
        <w:rPr>
          <w:rFonts w:ascii="Times New Roman"/>
          <w:b w:val="false"/>
          <w:i w:val="false"/>
          <w:color w:val="000000"/>
          <w:sz w:val="28"/>
        </w:rPr>
        <w:t>
      ___________________________________________________________________</w:t>
      </w:r>
    </w:p>
    <w:bookmarkEnd w:id="180"/>
    <w:bookmarkStart w:name="z229" w:id="181"/>
    <w:p>
      <w:pPr>
        <w:spacing w:after="0"/>
        <w:ind w:left="0"/>
        <w:jc w:val="both"/>
      </w:pPr>
      <w:r>
        <w:rPr>
          <w:rFonts w:ascii="Times New Roman"/>
          <w:b w:val="false"/>
          <w:i w:val="false"/>
          <w:color w:val="000000"/>
          <w:sz w:val="28"/>
        </w:rPr>
        <w:t>
      Тексерілді:</w:t>
      </w:r>
    </w:p>
    <w:bookmarkEnd w:id="181"/>
    <w:bookmarkStart w:name="z230" w:id="182"/>
    <w:p>
      <w:pPr>
        <w:spacing w:after="0"/>
        <w:ind w:left="0"/>
        <w:jc w:val="both"/>
      </w:pPr>
      <w:r>
        <w:rPr>
          <w:rFonts w:ascii="Times New Roman"/>
          <w:b w:val="false"/>
          <w:i w:val="false"/>
          <w:color w:val="000000"/>
          <w:sz w:val="28"/>
        </w:rPr>
        <w:t>
      комиссияның хатшысы: ___________________________ Күні: _____________</w:t>
      </w:r>
    </w:p>
    <w:bookmarkEnd w:id="182"/>
    <w:bookmarkStart w:name="z231" w:id="183"/>
    <w:p>
      <w:pPr>
        <w:spacing w:after="0"/>
        <w:ind w:left="0"/>
        <w:jc w:val="both"/>
      </w:pPr>
      <w:r>
        <w:rPr>
          <w:rFonts w:ascii="Times New Roman"/>
          <w:b w:val="false"/>
          <w:i w:val="false"/>
          <w:color w:val="000000"/>
          <w:sz w:val="28"/>
        </w:rPr>
        <w:t>
      (тегі, аты-жөні, қолы)</w:t>
      </w:r>
    </w:p>
    <w:bookmarkEnd w:id="183"/>
    <w:bookmarkStart w:name="z232" w:id="184"/>
    <w:p>
      <w:pPr>
        <w:spacing w:after="0"/>
        <w:ind w:left="0"/>
        <w:jc w:val="both"/>
      </w:pPr>
      <w:r>
        <w:rPr>
          <w:rFonts w:ascii="Times New Roman"/>
          <w:b w:val="false"/>
          <w:i w:val="false"/>
          <w:color w:val="000000"/>
          <w:sz w:val="28"/>
        </w:rPr>
        <w:t>
      Комиссияның төрағасы: ____________________________ Күні: ____________</w:t>
      </w:r>
    </w:p>
    <w:bookmarkEnd w:id="184"/>
    <w:bookmarkStart w:name="z233" w:id="185"/>
    <w:p>
      <w:pPr>
        <w:spacing w:after="0"/>
        <w:ind w:left="0"/>
        <w:jc w:val="both"/>
      </w:pPr>
      <w:r>
        <w:rPr>
          <w:rFonts w:ascii="Times New Roman"/>
          <w:b w:val="false"/>
          <w:i w:val="false"/>
          <w:color w:val="000000"/>
          <w:sz w:val="28"/>
        </w:rPr>
        <w:t>
      (тегі, аты-жөні, қолы)</w:t>
      </w:r>
    </w:p>
    <w:bookmarkEnd w:id="185"/>
    <w:bookmarkStart w:name="z234" w:id="186"/>
    <w:p>
      <w:pPr>
        <w:spacing w:after="0"/>
        <w:ind w:left="0"/>
        <w:jc w:val="both"/>
      </w:pPr>
      <w:r>
        <w:rPr>
          <w:rFonts w:ascii="Times New Roman"/>
          <w:b w:val="false"/>
          <w:i w:val="false"/>
          <w:color w:val="000000"/>
          <w:sz w:val="28"/>
        </w:rPr>
        <w:t>
      Комиссияның мүшесі: _____________________________ Күні: _____________</w:t>
      </w:r>
    </w:p>
    <w:bookmarkEnd w:id="186"/>
    <w:bookmarkStart w:name="z235" w:id="187"/>
    <w:p>
      <w:pPr>
        <w:spacing w:after="0"/>
        <w:ind w:left="0"/>
        <w:jc w:val="both"/>
      </w:pPr>
      <w:r>
        <w:rPr>
          <w:rFonts w:ascii="Times New Roman"/>
          <w:b w:val="false"/>
          <w:i w:val="false"/>
          <w:color w:val="000000"/>
          <w:sz w:val="28"/>
        </w:rPr>
        <w:t>
      (тегі, аты-жөні, қолы)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