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ed3d" w14:textId="8e4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2017 жылғы 21 желтоқсандағы XXI сессиясының № VI - 21/176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25 сәуірдегі ХXVI сессиясының № VI-26/231 шешімі. Қарағанды облысының Әділет департаментінде 2018 жылғы 11 мамырда № 4752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2017 жылғы 21 желтоқсандағы XXI сессиясының № VI-21/176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4535 тіркелген, Қазақстан Республикасы нормативтік құқықтық актілерінің эталондық бақылау банкінде электрондық түрде 2018 жылы 16 қаңтарда, 2018 жылғы 13 қаңтардағы "Қарқаралы" № 5-6 (11630)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6040254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5418781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6295087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23635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278468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278468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32468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8833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254833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 сессия төрағасы,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VI-26/231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VI-21/176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86"/>
        <w:gridCol w:w="1026"/>
        <w:gridCol w:w="1026"/>
        <w:gridCol w:w="5434"/>
        <w:gridCol w:w="1467"/>
        <w:gridCol w:w="2089"/>
        <w:gridCol w:w="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Бағдарламаъ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-278468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VI-26/231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VI-21/176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нысаналы трансферттер мен бюджеттік кредиттер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3222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7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7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7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8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 </w:t>
            </w:r>
          </w:p>
          <w:bookmarkEnd w:id="28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  <w:bookmarkEnd w:id="28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интернет-сайттарды автоматтандырылған мониторингтеу бағдарламасын орнатуға</w:t>
            </w:r>
          </w:p>
          <w:bookmarkEnd w:id="28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8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129816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төлеміне </w:t>
            </w:r>
          </w:p>
          <w:bookmarkEnd w:id="28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 бойынша консультанттарды және халықты жұмыспен қамту орталықтарында ассистенттерді енгізуге </w:t>
            </w:r>
          </w:p>
          <w:bookmarkEnd w:id="29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  <w:bookmarkEnd w:id="29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еңбек ақы төлеудің тартымды жүйесін енгізуге</w:t>
            </w:r>
          </w:p>
          <w:bookmarkEnd w:id="29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  <w:bookmarkEnd w:id="29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29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  <w:bookmarkEnd w:id="29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29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вакцинациялау, тасымалдау және сақтау бойынша қызметтер көрсетуге </w:t>
            </w:r>
          </w:p>
          <w:bookmarkEnd w:id="29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bookmarkEnd w:id="29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келтірілетін энергия көздерін пайдалануды қолдауға</w:t>
            </w:r>
          </w:p>
          <w:bookmarkEnd w:id="29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  <w:bookmarkEnd w:id="30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0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2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4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bookmarkEnd w:id="305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кентінде су құбыр жүйесін су кернеуіш мұнарамен құру жобалық-сметалық құжаттама әзірлеуге </w:t>
            </w:r>
          </w:p>
          <w:bookmarkEnd w:id="306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кентінде тазартқыш ғимараттарды су бұру құбырларымен құру жобалық-сметалық құжаттама әзірлеуге</w:t>
            </w:r>
          </w:p>
          <w:bookmarkEnd w:id="307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8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9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310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311"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VI-26/231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VI-21/176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2018 жылға арналған бюджеттік бағдарламалары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3"/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ауылдық округі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08"/>
        <w:gridCol w:w="1036"/>
        <w:gridCol w:w="1036"/>
        <w:gridCol w:w="3222"/>
        <w:gridCol w:w="1581"/>
        <w:gridCol w:w="1036"/>
        <w:gridCol w:w="1308"/>
        <w:gridCol w:w="1309"/>
        <w:gridCol w:w="1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1"/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ауылдық округі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ауылдық округі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30"/>
        <w:gridCol w:w="907"/>
        <w:gridCol w:w="907"/>
        <w:gridCol w:w="2465"/>
        <w:gridCol w:w="1384"/>
        <w:gridCol w:w="1384"/>
        <w:gridCol w:w="1385"/>
        <w:gridCol w:w="1385"/>
        <w:gridCol w:w="1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15"/>
        <w:gridCol w:w="1110"/>
        <w:gridCol w:w="1110"/>
        <w:gridCol w:w="3451"/>
        <w:gridCol w:w="1401"/>
        <w:gridCol w:w="1401"/>
        <w:gridCol w:w="1110"/>
        <w:gridCol w:w="1111"/>
        <w:gridCol w:w="1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Мамыраев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24"/>
        <w:gridCol w:w="1189"/>
        <w:gridCol w:w="1189"/>
        <w:gridCol w:w="3697"/>
        <w:gridCol w:w="1501"/>
        <w:gridCol w:w="1501"/>
        <w:gridCol w:w="1501"/>
        <w:gridCol w:w="1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Мамыраев ауылдық округі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30"/>
        <w:gridCol w:w="2"/>
        <w:gridCol w:w="1252"/>
        <w:gridCol w:w="1252"/>
        <w:gridCol w:w="3894"/>
        <w:gridCol w:w="1253"/>
        <w:gridCol w:w="1253"/>
        <w:gridCol w:w="1253"/>
        <w:gridCol w:w="15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38"/>
        <w:gridCol w:w="1323"/>
        <w:gridCol w:w="1323"/>
        <w:gridCol w:w="4115"/>
        <w:gridCol w:w="1671"/>
        <w:gridCol w:w="1324"/>
        <w:gridCol w:w="628"/>
        <w:gridCol w:w="1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