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24d3" w14:textId="dc42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бойынша коммуналдық қалдықтардың пайда болуы және жинақталу нормаларын, сондай-ақ тұрмыстық қатты қалдықтарды жинауға, әкетуге және көмуге арналған тарифті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2018 жылғы 29 маусымдағы XXX сессиясының № VI-30/269 шешімі. Қарағанды облысының Әділет департаментінде 2018 жылғы 11 шілдеде № 4862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09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19-1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1), 2) тармақшаларына,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ауданы бойынша коммуналдық қалдықтардың пайда болу және жинақталу нормалары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Тұрмыстық қатты қалдықтарды жинауға, әкетуге және көмуге арналған тарифтері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VI-30/269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Қарқаралы ауданы бойынша коммуналдық қалдықтардың пайда болу және жинақталу нормалары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Қарқаралы аудандық мәслихатының 22.10.2019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VI-47/398 </w:t>
      </w:r>
      <w:r>
        <w:rPr>
          <w:rFonts w:ascii="Times New Roman"/>
          <w:b w:val="false"/>
          <w:i w:val="false"/>
          <w:color w:val="ff0000"/>
          <w:sz w:val="28"/>
        </w:rPr>
        <w:t>(алғаш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6"/>
        <w:gridCol w:w="4461"/>
        <w:gridCol w:w="3023"/>
        <w:gridCol w:w="3220"/>
      </w:tblGrid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жылдық норма,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 және жайлы емес үйлер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2,378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0,439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0,474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0,667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0,689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0,703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0,221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1,022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0,494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0,247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0,307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0,751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0,281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сияқтылар.)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0,388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VI-30/269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Қарқаралы ауданы бойынша тұрмыстық қатты қалдықтарды жинауға, әкетуге және көмуге арналған тарифтер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2353"/>
        <w:gridCol w:w="2425"/>
        <w:gridCol w:w="3423"/>
        <w:gridCol w:w="35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6"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Жинақталу нормасы м3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 Тариф (ҚҚС) (теңге)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жинауға, әкетуге және көму құны, айына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(1м3)</w:t>
            </w:r>
          </w:p>
          <w:bookmarkEnd w:id="7"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  <w:bookmarkEnd w:id="8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 (1 тұрғынға)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 (1 тұрғынға)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</w:tbl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ҚҚС – қосылған құн салығы;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текше метр.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