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3d64" w14:textId="29d3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Қарағайлы кентінің әкімінің 2018 жылғы 3 қыркүйектегі № 06 шешімі. Қарағанды облысының Әділет департаментінде 2018 жылғы 20 қыркүйекте № 4954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7 ақпандағы қорытындысына сәйкес, Қарқаралы ауданы Қарағайлы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Қарағайлы кентінің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Юбилейная көшесі Атақоныс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Автодор көшесі Талды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Войнская көшесі Өнеркәсіп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Рудничная көшесі Кенді өлке көшесіне қайта аталсын.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Қарағайлы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