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040f" w14:textId="2450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2017 жылғы 21 желтоқсандағы 19 сессиясының "2018 - 2020 жылдарға арналған аудандық бюджет туралы" № 196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2018 жылғы 13 маусымдағы XXIV сессиясының № 250 шешімі. Қарағанды облысының Әділет департаментінде 2018 жылғы 15 маусымда № 4820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2017 жылғы 21 желтоқсандағы 19 сессиясының № 196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4565 болып тіркелген, 2018 жылғы 20 қаңтардағы № 3 (5551) "Нұра" газетінде, Қазақстан Республикасы нормативтік құқықтық актілерінің эталондық бақылау банкінде электрондық түрде 2018 жылдың 24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- 6 249 387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- 948 170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- 5 342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- 11 500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- 5 284 375 мың теңге;</w:t>
      </w:r>
    </w:p>
    <w:bookmarkEnd w:id="7"/>
    <w:bookmarkStart w:name="z13" w:id="8"/>
    <w:p>
      <w:pPr>
        <w:spacing w:after="0"/>
        <w:ind w:left="0"/>
        <w:jc w:val="both"/>
      </w:pPr>
      <w:r>
        <w:rPr>
          <w:rFonts w:ascii="Times New Roman"/>
          <w:b w:val="false"/>
          <w:i w:val="false"/>
          <w:color w:val="000000"/>
          <w:sz w:val="28"/>
        </w:rPr>
        <w:t>
      2) шығындар - 6 306 629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- 41 670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- 64 935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- 23 265 мың теңге;</w:t>
      </w:r>
    </w:p>
    <w:bookmarkEnd w:id="11"/>
    <w:bookmarkStart w:name="z17" w:id="12"/>
    <w:p>
      <w:pPr>
        <w:spacing w:after="0"/>
        <w:ind w:left="0"/>
        <w:jc w:val="both"/>
      </w:pPr>
      <w:r>
        <w:rPr>
          <w:rFonts w:ascii="Times New Roman"/>
          <w:b w:val="false"/>
          <w:i w:val="false"/>
          <w:color w:val="000000"/>
          <w:sz w:val="28"/>
        </w:rPr>
        <w:t>
      4) қаржылық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98 912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- 98 912 мың теңге:</w:t>
      </w:r>
    </w:p>
    <w:bookmarkEnd w:id="16"/>
    <w:bookmarkStart w:name="z22" w:id="17"/>
    <w:p>
      <w:pPr>
        <w:spacing w:after="0"/>
        <w:ind w:left="0"/>
        <w:jc w:val="both"/>
      </w:pPr>
      <w:r>
        <w:rPr>
          <w:rFonts w:ascii="Times New Roman"/>
          <w:b w:val="false"/>
          <w:i w:val="false"/>
          <w:color w:val="000000"/>
          <w:sz w:val="28"/>
        </w:rPr>
        <w:t>
      қарыздар түсімдері - 64 935 мың теңге;</w:t>
      </w:r>
    </w:p>
    <w:bookmarkEnd w:id="17"/>
    <w:bookmarkStart w:name="z23" w:id="18"/>
    <w:p>
      <w:pPr>
        <w:spacing w:after="0"/>
        <w:ind w:left="0"/>
        <w:jc w:val="both"/>
      </w:pPr>
      <w:r>
        <w:rPr>
          <w:rFonts w:ascii="Times New Roman"/>
          <w:b w:val="false"/>
          <w:i w:val="false"/>
          <w:color w:val="000000"/>
          <w:sz w:val="28"/>
        </w:rPr>
        <w:t>
      қарыздарды өтеу - 23 265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- 57242 мың теңге.";</w:t>
      </w:r>
    </w:p>
    <w:bookmarkEnd w:id="19"/>
    <w:bookmarkStart w:name="z25" w:id="20"/>
    <w:p>
      <w:pPr>
        <w:spacing w:after="0"/>
        <w:ind w:left="0"/>
        <w:jc w:val="both"/>
      </w:pPr>
      <w:r>
        <w:rPr>
          <w:rFonts w:ascii="Times New Roman"/>
          <w:b w:val="false"/>
          <w:i w:val="false"/>
          <w:color w:val="000000"/>
          <w:sz w:val="28"/>
        </w:rPr>
        <w:t xml:space="preserve">
      қөрсетілген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Жакантай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bookmarkStart w:name="z29" w:id="22"/>
    <w:p>
      <w:pPr>
        <w:spacing w:after="0"/>
        <w:ind w:left="0"/>
        <w:jc w:val="both"/>
      </w:pPr>
      <w:r>
        <w:rPr>
          <w:rFonts w:ascii="Times New Roman"/>
          <w:b w:val="false"/>
          <w:i w:val="false"/>
          <w:color w:val="000000"/>
          <w:sz w:val="28"/>
        </w:rPr>
        <w:t>
      КЕЛІСІЛДІ:</w:t>
      </w:r>
    </w:p>
    <w:bookmarkEnd w:id="2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экономика және</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қаржы бөлімінің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М. Мұхамеджанова </w:t>
            </w:r>
            <w:r>
              <w:rPr>
                <w:rFonts w:ascii="Times New Roman"/>
                <w:b w:val="false"/>
                <w:i w:val="false"/>
                <w:color w:val="000000"/>
                <w:sz w:val="20"/>
              </w:rPr>
              <w:t>
</w:t>
            </w:r>
          </w:p>
        </w:tc>
      </w:tr>
    </w:tbl>
    <w:bookmarkStart w:name="z33" w:id="23"/>
    <w:p>
      <w:pPr>
        <w:spacing w:after="0"/>
        <w:ind w:left="0"/>
        <w:jc w:val="both"/>
      </w:pPr>
      <w:r>
        <w:rPr>
          <w:rFonts w:ascii="Times New Roman"/>
          <w:b w:val="false"/>
          <w:i w:val="false"/>
          <w:color w:val="000000"/>
          <w:sz w:val="28"/>
        </w:rPr>
        <w:t>
      "13" маусым 2018 жыл</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24 сессиясының № 250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 қосымша</w:t>
            </w:r>
          </w:p>
        </w:tc>
      </w:tr>
    </w:tbl>
    <w:bookmarkStart w:name="z36"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Санаты</w:t>
            </w:r>
          </w:p>
          <w:bookmarkEnd w:id="25"/>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1</w:t>
            </w:r>
          </w:p>
          <w:bookmarkEnd w:id="2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w:t>
            </w:r>
          </w:p>
          <w:bookmarkEnd w:id="2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1</w:t>
            </w:r>
          </w:p>
          <w:bookmarkEnd w:id="28"/>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9"/>
          <w:p>
            <w:pPr>
              <w:spacing w:after="20"/>
              <w:ind w:left="20"/>
              <w:jc w:val="both"/>
            </w:pPr>
            <w:r>
              <w:rPr>
                <w:rFonts w:ascii="Times New Roman"/>
                <w:b w:val="false"/>
                <w:i w:val="false"/>
                <w:color w:val="000000"/>
                <w:sz w:val="20"/>
              </w:rPr>
              <w:t>
2</w:t>
            </w:r>
          </w:p>
          <w:bookmarkEnd w:id="29"/>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3</w:t>
            </w:r>
          </w:p>
          <w:bookmarkEnd w:id="30"/>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1"/>
          <w:p>
            <w:pPr>
              <w:spacing w:after="20"/>
              <w:ind w:left="20"/>
              <w:jc w:val="both"/>
            </w:pPr>
            <w:r>
              <w:rPr>
                <w:rFonts w:ascii="Times New Roman"/>
                <w:b w:val="false"/>
                <w:i w:val="false"/>
                <w:color w:val="000000"/>
                <w:sz w:val="20"/>
              </w:rPr>
              <w:t>
4</w:t>
            </w:r>
          </w:p>
          <w:bookmarkEnd w:id="31"/>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5284375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5284375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66"/>
        <w:gridCol w:w="1194"/>
        <w:gridCol w:w="1194"/>
        <w:gridCol w:w="6016"/>
        <w:gridCol w:w="24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2"/>
          <w:p>
            <w:pPr>
              <w:spacing w:after="20"/>
              <w:ind w:left="20"/>
              <w:jc w:val="both"/>
            </w:pPr>
            <w:r>
              <w:rPr>
                <w:rFonts w:ascii="Times New Roman"/>
                <w:b w:val="false"/>
                <w:i w:val="false"/>
                <w:color w:val="000000"/>
                <w:sz w:val="20"/>
              </w:rPr>
              <w:t>
Функционалдық топ</w:t>
            </w:r>
          </w:p>
          <w:bookmarkEnd w:id="32"/>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3"/>
          <w:p>
            <w:pPr>
              <w:spacing w:after="20"/>
              <w:ind w:left="20"/>
              <w:jc w:val="both"/>
            </w:pPr>
            <w:r>
              <w:rPr>
                <w:rFonts w:ascii="Times New Roman"/>
                <w:b w:val="false"/>
                <w:i w:val="false"/>
                <w:color w:val="000000"/>
                <w:sz w:val="20"/>
              </w:rPr>
              <w:t>
 </w:t>
            </w:r>
          </w:p>
          <w:bookmarkEnd w:id="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4"/>
          <w:p>
            <w:pPr>
              <w:spacing w:after="20"/>
              <w:ind w:left="20"/>
              <w:jc w:val="both"/>
            </w:pPr>
            <w:r>
              <w:rPr>
                <w:rFonts w:ascii="Times New Roman"/>
                <w:b w:val="false"/>
                <w:i w:val="false"/>
                <w:color w:val="000000"/>
                <w:sz w:val="20"/>
              </w:rPr>
              <w:t>
 </w:t>
            </w:r>
          </w:p>
          <w:bookmarkEnd w:id="3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5"/>
          <w:p>
            <w:pPr>
              <w:spacing w:after="20"/>
              <w:ind w:left="20"/>
              <w:jc w:val="both"/>
            </w:pPr>
            <w:r>
              <w:rPr>
                <w:rFonts w:ascii="Times New Roman"/>
                <w:b w:val="false"/>
                <w:i w:val="false"/>
                <w:color w:val="000000"/>
                <w:sz w:val="20"/>
              </w:rPr>
              <w:t>
 </w:t>
            </w:r>
          </w:p>
          <w:bookmarkEnd w:id="3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6"/>
          <w:p>
            <w:pPr>
              <w:spacing w:after="20"/>
              <w:ind w:left="20"/>
              <w:jc w:val="both"/>
            </w:pPr>
            <w:r>
              <w:rPr>
                <w:rFonts w:ascii="Times New Roman"/>
                <w:b w:val="false"/>
                <w:i w:val="false"/>
                <w:color w:val="000000"/>
                <w:sz w:val="20"/>
              </w:rPr>
              <w:t>
 </w:t>
            </w:r>
          </w:p>
          <w:bookmarkEnd w:id="3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7"/>
          <w:p>
            <w:pPr>
              <w:spacing w:after="20"/>
              <w:ind w:left="20"/>
              <w:jc w:val="both"/>
            </w:pPr>
            <w:r>
              <w:rPr>
                <w:rFonts w:ascii="Times New Roman"/>
                <w:b w:val="false"/>
                <w:i w:val="false"/>
                <w:color w:val="000000"/>
                <w:sz w:val="20"/>
              </w:rPr>
              <w:t>
1</w:t>
            </w:r>
          </w:p>
          <w:bookmarkEnd w:id="3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w:t>
            </w:r>
          </w:p>
          <w:bookmarkEnd w:id="3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6306629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9"/>
          <w:p>
            <w:pPr>
              <w:spacing w:after="20"/>
              <w:ind w:left="20"/>
              <w:jc w:val="both"/>
            </w:pPr>
            <w:r>
              <w:rPr>
                <w:rFonts w:ascii="Times New Roman"/>
                <w:b w:val="false"/>
                <w:i w:val="false"/>
                <w:color w:val="000000"/>
                <w:sz w:val="20"/>
              </w:rPr>
              <w:t>
01</w:t>
            </w:r>
          </w:p>
          <w:bookmarkEnd w:id="3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544271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0"/>
          <w:p>
            <w:pPr>
              <w:spacing w:after="20"/>
              <w:ind w:left="20"/>
              <w:jc w:val="both"/>
            </w:pPr>
            <w:r>
              <w:rPr>
                <w:rFonts w:ascii="Times New Roman"/>
                <w:b w:val="false"/>
                <w:i w:val="false"/>
                <w:color w:val="000000"/>
                <w:sz w:val="20"/>
              </w:rPr>
              <w:t>
 </w:t>
            </w:r>
          </w:p>
          <w:bookmarkEnd w:id="4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1"/>
          <w:p>
            <w:pPr>
              <w:spacing w:after="20"/>
              <w:ind w:left="20"/>
              <w:jc w:val="both"/>
            </w:pPr>
            <w:r>
              <w:rPr>
                <w:rFonts w:ascii="Times New Roman"/>
                <w:b w:val="false"/>
                <w:i w:val="false"/>
                <w:color w:val="000000"/>
                <w:sz w:val="20"/>
              </w:rPr>
              <w:t>
 </w:t>
            </w:r>
          </w:p>
          <w:bookmarkEnd w:id="4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2"/>
          <w:p>
            <w:pPr>
              <w:spacing w:after="20"/>
              <w:ind w:left="20"/>
              <w:jc w:val="both"/>
            </w:pPr>
            <w:r>
              <w:rPr>
                <w:rFonts w:ascii="Times New Roman"/>
                <w:b w:val="false"/>
                <w:i w:val="false"/>
                <w:color w:val="000000"/>
                <w:sz w:val="20"/>
              </w:rPr>
              <w:t>
 </w:t>
            </w:r>
          </w:p>
          <w:bookmarkEnd w:id="4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3"/>
          <w:p>
            <w:pPr>
              <w:spacing w:after="20"/>
              <w:ind w:left="20"/>
              <w:jc w:val="both"/>
            </w:pPr>
            <w:r>
              <w:rPr>
                <w:rFonts w:ascii="Times New Roman"/>
                <w:b w:val="false"/>
                <w:i w:val="false"/>
                <w:color w:val="000000"/>
                <w:sz w:val="20"/>
              </w:rPr>
              <w:t>
 </w:t>
            </w:r>
          </w:p>
          <w:bookmarkEnd w:id="4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4"/>
          <w:p>
            <w:pPr>
              <w:spacing w:after="20"/>
              <w:ind w:left="20"/>
              <w:jc w:val="both"/>
            </w:pPr>
            <w:r>
              <w:rPr>
                <w:rFonts w:ascii="Times New Roman"/>
                <w:b w:val="false"/>
                <w:i w:val="false"/>
                <w:color w:val="000000"/>
                <w:sz w:val="20"/>
              </w:rPr>
              <w:t>
 </w:t>
            </w:r>
          </w:p>
          <w:bookmarkEnd w:id="4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5"/>
          <w:p>
            <w:pPr>
              <w:spacing w:after="20"/>
              <w:ind w:left="20"/>
              <w:jc w:val="both"/>
            </w:pPr>
            <w:r>
              <w:rPr>
                <w:rFonts w:ascii="Times New Roman"/>
                <w:b w:val="false"/>
                <w:i w:val="false"/>
                <w:color w:val="000000"/>
                <w:sz w:val="20"/>
              </w:rPr>
              <w:t>
 </w:t>
            </w:r>
          </w:p>
          <w:bookmarkEnd w:id="4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6"/>
          <w:p>
            <w:pPr>
              <w:spacing w:after="20"/>
              <w:ind w:left="20"/>
              <w:jc w:val="both"/>
            </w:pPr>
            <w:r>
              <w:rPr>
                <w:rFonts w:ascii="Times New Roman"/>
                <w:b w:val="false"/>
                <w:i w:val="false"/>
                <w:color w:val="000000"/>
                <w:sz w:val="20"/>
              </w:rPr>
              <w:t>
 </w:t>
            </w:r>
          </w:p>
          <w:bookmarkEnd w:id="4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7"/>
          <w:p>
            <w:pPr>
              <w:spacing w:after="20"/>
              <w:ind w:left="20"/>
              <w:jc w:val="both"/>
            </w:pPr>
            <w:r>
              <w:rPr>
                <w:rFonts w:ascii="Times New Roman"/>
                <w:b w:val="false"/>
                <w:i w:val="false"/>
                <w:color w:val="000000"/>
                <w:sz w:val="20"/>
              </w:rPr>
              <w:t>
 </w:t>
            </w:r>
          </w:p>
          <w:bookmarkEnd w:id="4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8"/>
          <w:p>
            <w:pPr>
              <w:spacing w:after="20"/>
              <w:ind w:left="20"/>
              <w:jc w:val="both"/>
            </w:pPr>
            <w:r>
              <w:rPr>
                <w:rFonts w:ascii="Times New Roman"/>
                <w:b w:val="false"/>
                <w:i w:val="false"/>
                <w:color w:val="000000"/>
                <w:sz w:val="20"/>
              </w:rPr>
              <w:t>
 </w:t>
            </w:r>
          </w:p>
          <w:bookmarkEnd w:id="4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9"/>
          <w:p>
            <w:pPr>
              <w:spacing w:after="20"/>
              <w:ind w:left="20"/>
              <w:jc w:val="both"/>
            </w:pPr>
            <w:r>
              <w:rPr>
                <w:rFonts w:ascii="Times New Roman"/>
                <w:b w:val="false"/>
                <w:i w:val="false"/>
                <w:color w:val="000000"/>
                <w:sz w:val="20"/>
              </w:rPr>
              <w:t>
 </w:t>
            </w:r>
          </w:p>
          <w:bookmarkEnd w:id="4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0"/>
          <w:p>
            <w:pPr>
              <w:spacing w:after="20"/>
              <w:ind w:left="20"/>
              <w:jc w:val="both"/>
            </w:pPr>
            <w:r>
              <w:rPr>
                <w:rFonts w:ascii="Times New Roman"/>
                <w:b w:val="false"/>
                <w:i w:val="false"/>
                <w:color w:val="000000"/>
                <w:sz w:val="20"/>
              </w:rPr>
              <w:t>
 </w:t>
            </w:r>
          </w:p>
          <w:bookmarkEnd w:id="5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1"/>
          <w:p>
            <w:pPr>
              <w:spacing w:after="20"/>
              <w:ind w:left="20"/>
              <w:jc w:val="both"/>
            </w:pPr>
            <w:r>
              <w:rPr>
                <w:rFonts w:ascii="Times New Roman"/>
                <w:b w:val="false"/>
                <w:i w:val="false"/>
                <w:color w:val="000000"/>
                <w:sz w:val="20"/>
              </w:rPr>
              <w:t>
 </w:t>
            </w:r>
          </w:p>
          <w:bookmarkEnd w:id="5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2"/>
          <w:p>
            <w:pPr>
              <w:spacing w:after="20"/>
              <w:ind w:left="20"/>
              <w:jc w:val="both"/>
            </w:pPr>
            <w:r>
              <w:rPr>
                <w:rFonts w:ascii="Times New Roman"/>
                <w:b w:val="false"/>
                <w:i w:val="false"/>
                <w:color w:val="000000"/>
                <w:sz w:val="20"/>
              </w:rPr>
              <w:t>
 </w:t>
            </w:r>
          </w:p>
          <w:bookmarkEnd w:id="5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3"/>
          <w:p>
            <w:pPr>
              <w:spacing w:after="20"/>
              <w:ind w:left="20"/>
              <w:jc w:val="both"/>
            </w:pPr>
            <w:r>
              <w:rPr>
                <w:rFonts w:ascii="Times New Roman"/>
                <w:b w:val="false"/>
                <w:i w:val="false"/>
                <w:color w:val="000000"/>
                <w:sz w:val="20"/>
              </w:rPr>
              <w:t>
02</w:t>
            </w:r>
          </w:p>
          <w:bookmarkEnd w:id="5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4"/>
          <w:p>
            <w:pPr>
              <w:spacing w:after="20"/>
              <w:ind w:left="20"/>
              <w:jc w:val="both"/>
            </w:pPr>
            <w:r>
              <w:rPr>
                <w:rFonts w:ascii="Times New Roman"/>
                <w:b w:val="false"/>
                <w:i w:val="false"/>
                <w:color w:val="000000"/>
                <w:sz w:val="20"/>
              </w:rPr>
              <w:t>
 </w:t>
            </w:r>
          </w:p>
          <w:bookmarkEnd w:id="5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5"/>
          <w:p>
            <w:pPr>
              <w:spacing w:after="20"/>
              <w:ind w:left="20"/>
              <w:jc w:val="both"/>
            </w:pPr>
            <w:r>
              <w:rPr>
                <w:rFonts w:ascii="Times New Roman"/>
                <w:b w:val="false"/>
                <w:i w:val="false"/>
                <w:color w:val="000000"/>
                <w:sz w:val="20"/>
              </w:rPr>
              <w:t>
03</w:t>
            </w:r>
          </w:p>
          <w:bookmarkEnd w:id="5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6"/>
          <w:p>
            <w:pPr>
              <w:spacing w:after="20"/>
              <w:ind w:left="20"/>
              <w:jc w:val="both"/>
            </w:pPr>
            <w:r>
              <w:rPr>
                <w:rFonts w:ascii="Times New Roman"/>
                <w:b w:val="false"/>
                <w:i w:val="false"/>
                <w:color w:val="000000"/>
                <w:sz w:val="20"/>
              </w:rPr>
              <w:t>
 </w:t>
            </w:r>
          </w:p>
          <w:bookmarkEnd w:id="5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7"/>
          <w:p>
            <w:pPr>
              <w:spacing w:after="20"/>
              <w:ind w:left="20"/>
              <w:jc w:val="both"/>
            </w:pPr>
            <w:r>
              <w:rPr>
                <w:rFonts w:ascii="Times New Roman"/>
                <w:b w:val="false"/>
                <w:i w:val="false"/>
                <w:color w:val="000000"/>
                <w:sz w:val="20"/>
              </w:rPr>
              <w:t>
 </w:t>
            </w:r>
          </w:p>
          <w:bookmarkEnd w:id="5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8"/>
          <w:p>
            <w:pPr>
              <w:spacing w:after="20"/>
              <w:ind w:left="20"/>
              <w:jc w:val="both"/>
            </w:pPr>
            <w:r>
              <w:rPr>
                <w:rFonts w:ascii="Times New Roman"/>
                <w:b w:val="false"/>
                <w:i w:val="false"/>
                <w:color w:val="000000"/>
                <w:sz w:val="20"/>
              </w:rPr>
              <w:t>
 </w:t>
            </w:r>
          </w:p>
          <w:bookmarkEnd w:id="5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9"/>
          <w:p>
            <w:pPr>
              <w:spacing w:after="20"/>
              <w:ind w:left="20"/>
              <w:jc w:val="both"/>
            </w:pPr>
            <w:r>
              <w:rPr>
                <w:rFonts w:ascii="Times New Roman"/>
                <w:b w:val="false"/>
                <w:i w:val="false"/>
                <w:color w:val="000000"/>
                <w:sz w:val="20"/>
              </w:rPr>
              <w:t>
04</w:t>
            </w:r>
          </w:p>
          <w:bookmarkEnd w:id="5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0"/>
          <w:p>
            <w:pPr>
              <w:spacing w:after="20"/>
              <w:ind w:left="20"/>
              <w:jc w:val="both"/>
            </w:pPr>
            <w:r>
              <w:rPr>
                <w:rFonts w:ascii="Times New Roman"/>
                <w:b w:val="false"/>
                <w:i w:val="false"/>
                <w:color w:val="000000"/>
                <w:sz w:val="20"/>
              </w:rPr>
              <w:t>
 </w:t>
            </w:r>
          </w:p>
          <w:bookmarkEnd w:id="6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1"/>
          <w:p>
            <w:pPr>
              <w:spacing w:after="20"/>
              <w:ind w:left="20"/>
              <w:jc w:val="both"/>
            </w:pPr>
            <w:r>
              <w:rPr>
                <w:rFonts w:ascii="Times New Roman"/>
                <w:b w:val="false"/>
                <w:i w:val="false"/>
                <w:color w:val="000000"/>
                <w:sz w:val="20"/>
              </w:rPr>
              <w:t>
 </w:t>
            </w:r>
          </w:p>
          <w:bookmarkEnd w:id="6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2"/>
          <w:p>
            <w:pPr>
              <w:spacing w:after="20"/>
              <w:ind w:left="20"/>
              <w:jc w:val="both"/>
            </w:pPr>
            <w:r>
              <w:rPr>
                <w:rFonts w:ascii="Times New Roman"/>
                <w:b w:val="false"/>
                <w:i w:val="false"/>
                <w:color w:val="000000"/>
                <w:sz w:val="20"/>
              </w:rPr>
              <w:t>
 </w:t>
            </w:r>
          </w:p>
          <w:bookmarkEnd w:id="6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3"/>
          <w:p>
            <w:pPr>
              <w:spacing w:after="20"/>
              <w:ind w:left="20"/>
              <w:jc w:val="both"/>
            </w:pPr>
            <w:r>
              <w:rPr>
                <w:rFonts w:ascii="Times New Roman"/>
                <w:b w:val="false"/>
                <w:i w:val="false"/>
                <w:color w:val="000000"/>
                <w:sz w:val="20"/>
              </w:rPr>
              <w:t>
 </w:t>
            </w:r>
          </w:p>
          <w:bookmarkEnd w:id="6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қамқорысыз қалған баланы (балаларды) күтіп-ұстауға қамқоршыларға (қорғаншыларға) ай сайынға ақшалай қаражат төлемі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4"/>
          <w:p>
            <w:pPr>
              <w:spacing w:after="20"/>
              <w:ind w:left="20"/>
              <w:jc w:val="both"/>
            </w:pPr>
            <w:r>
              <w:rPr>
                <w:rFonts w:ascii="Times New Roman"/>
                <w:b w:val="false"/>
                <w:i w:val="false"/>
                <w:color w:val="000000"/>
                <w:sz w:val="20"/>
              </w:rPr>
              <w:t>
 </w:t>
            </w:r>
          </w:p>
          <w:bookmarkEnd w:id="6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5"/>
          <w:p>
            <w:pPr>
              <w:spacing w:after="20"/>
              <w:ind w:left="20"/>
              <w:jc w:val="both"/>
            </w:pPr>
            <w:r>
              <w:rPr>
                <w:rFonts w:ascii="Times New Roman"/>
                <w:b w:val="false"/>
                <w:i w:val="false"/>
                <w:color w:val="000000"/>
                <w:sz w:val="20"/>
              </w:rPr>
              <w:t>
 </w:t>
            </w:r>
          </w:p>
          <w:bookmarkEnd w:id="6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6"/>
          <w:p>
            <w:pPr>
              <w:spacing w:after="20"/>
              <w:ind w:left="20"/>
              <w:jc w:val="both"/>
            </w:pPr>
            <w:r>
              <w:rPr>
                <w:rFonts w:ascii="Times New Roman"/>
                <w:b w:val="false"/>
                <w:i w:val="false"/>
                <w:color w:val="000000"/>
                <w:sz w:val="20"/>
              </w:rPr>
              <w:t>
 </w:t>
            </w:r>
          </w:p>
          <w:bookmarkEnd w:id="6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7"/>
          <w:p>
            <w:pPr>
              <w:spacing w:after="20"/>
              <w:ind w:left="20"/>
              <w:jc w:val="both"/>
            </w:pPr>
            <w:r>
              <w:rPr>
                <w:rFonts w:ascii="Times New Roman"/>
                <w:b w:val="false"/>
                <w:i w:val="false"/>
                <w:color w:val="000000"/>
                <w:sz w:val="20"/>
              </w:rPr>
              <w:t>
06</w:t>
            </w:r>
          </w:p>
          <w:bookmarkEnd w:id="6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8"/>
          <w:p>
            <w:pPr>
              <w:spacing w:after="20"/>
              <w:ind w:left="20"/>
              <w:jc w:val="both"/>
            </w:pPr>
            <w:r>
              <w:rPr>
                <w:rFonts w:ascii="Times New Roman"/>
                <w:b w:val="false"/>
                <w:i w:val="false"/>
                <w:color w:val="000000"/>
                <w:sz w:val="20"/>
              </w:rPr>
              <w:t>
 </w:t>
            </w:r>
          </w:p>
          <w:bookmarkEnd w:id="6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9"/>
          <w:p>
            <w:pPr>
              <w:spacing w:after="20"/>
              <w:ind w:left="20"/>
              <w:jc w:val="both"/>
            </w:pPr>
            <w:r>
              <w:rPr>
                <w:rFonts w:ascii="Times New Roman"/>
                <w:b w:val="false"/>
                <w:i w:val="false"/>
                <w:color w:val="000000"/>
                <w:sz w:val="20"/>
              </w:rPr>
              <w:t>
 </w:t>
            </w:r>
          </w:p>
          <w:bookmarkEnd w:id="6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0"/>
          <w:p>
            <w:pPr>
              <w:spacing w:after="20"/>
              <w:ind w:left="20"/>
              <w:jc w:val="both"/>
            </w:pPr>
            <w:r>
              <w:rPr>
                <w:rFonts w:ascii="Times New Roman"/>
                <w:b w:val="false"/>
                <w:i w:val="false"/>
                <w:color w:val="000000"/>
                <w:sz w:val="20"/>
              </w:rPr>
              <w:t>
 </w:t>
            </w:r>
          </w:p>
          <w:bookmarkEnd w:id="7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1"/>
          <w:p>
            <w:pPr>
              <w:spacing w:after="20"/>
              <w:ind w:left="20"/>
              <w:jc w:val="both"/>
            </w:pPr>
            <w:r>
              <w:rPr>
                <w:rFonts w:ascii="Times New Roman"/>
                <w:b w:val="false"/>
                <w:i w:val="false"/>
                <w:color w:val="000000"/>
                <w:sz w:val="20"/>
              </w:rPr>
              <w:t>
 </w:t>
            </w:r>
          </w:p>
          <w:bookmarkEnd w:id="7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2"/>
          <w:p>
            <w:pPr>
              <w:spacing w:after="20"/>
              <w:ind w:left="20"/>
              <w:jc w:val="both"/>
            </w:pPr>
            <w:r>
              <w:rPr>
                <w:rFonts w:ascii="Times New Roman"/>
                <w:b w:val="false"/>
                <w:i w:val="false"/>
                <w:color w:val="000000"/>
                <w:sz w:val="20"/>
              </w:rPr>
              <w:t>
 </w:t>
            </w:r>
          </w:p>
          <w:bookmarkEnd w:id="7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мүгетектерге қолмен көрсететін тіл маманының қызметтерін ұсыну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3"/>
          <w:p>
            <w:pPr>
              <w:spacing w:after="20"/>
              <w:ind w:left="20"/>
              <w:jc w:val="both"/>
            </w:pPr>
            <w:r>
              <w:rPr>
                <w:rFonts w:ascii="Times New Roman"/>
                <w:b w:val="false"/>
                <w:i w:val="false"/>
                <w:color w:val="000000"/>
                <w:sz w:val="20"/>
              </w:rPr>
              <w:t>
 </w:t>
            </w:r>
          </w:p>
          <w:bookmarkEnd w:id="7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4"/>
          <w:p>
            <w:pPr>
              <w:spacing w:after="20"/>
              <w:ind w:left="20"/>
              <w:jc w:val="both"/>
            </w:pPr>
            <w:r>
              <w:rPr>
                <w:rFonts w:ascii="Times New Roman"/>
                <w:b w:val="false"/>
                <w:i w:val="false"/>
                <w:color w:val="000000"/>
                <w:sz w:val="20"/>
              </w:rPr>
              <w:t>
 </w:t>
            </w:r>
          </w:p>
          <w:bookmarkEnd w:id="7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75"/>
          <w:p>
            <w:pPr>
              <w:spacing w:after="20"/>
              <w:ind w:left="20"/>
              <w:jc w:val="both"/>
            </w:pPr>
            <w:r>
              <w:rPr>
                <w:rFonts w:ascii="Times New Roman"/>
                <w:b w:val="false"/>
                <w:i w:val="false"/>
                <w:color w:val="000000"/>
                <w:sz w:val="20"/>
              </w:rPr>
              <w:t>
 </w:t>
            </w:r>
          </w:p>
          <w:bookmarkEnd w:id="7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6"/>
          <w:p>
            <w:pPr>
              <w:spacing w:after="20"/>
              <w:ind w:left="20"/>
              <w:jc w:val="both"/>
            </w:pPr>
            <w:r>
              <w:rPr>
                <w:rFonts w:ascii="Times New Roman"/>
                <w:b w:val="false"/>
                <w:i w:val="false"/>
                <w:color w:val="000000"/>
                <w:sz w:val="20"/>
              </w:rPr>
              <w:t>
 </w:t>
            </w:r>
          </w:p>
          <w:bookmarkEnd w:id="7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77"/>
          <w:p>
            <w:pPr>
              <w:spacing w:after="20"/>
              <w:ind w:left="20"/>
              <w:jc w:val="both"/>
            </w:pPr>
            <w:r>
              <w:rPr>
                <w:rFonts w:ascii="Times New Roman"/>
                <w:b w:val="false"/>
                <w:i w:val="false"/>
                <w:color w:val="000000"/>
                <w:sz w:val="20"/>
              </w:rPr>
              <w:t>
07</w:t>
            </w:r>
          </w:p>
          <w:bookmarkEnd w:id="7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8"/>
          <w:p>
            <w:pPr>
              <w:spacing w:after="20"/>
              <w:ind w:left="20"/>
              <w:jc w:val="both"/>
            </w:pPr>
            <w:r>
              <w:rPr>
                <w:rFonts w:ascii="Times New Roman"/>
                <w:b w:val="false"/>
                <w:i w:val="false"/>
                <w:color w:val="000000"/>
                <w:sz w:val="20"/>
              </w:rPr>
              <w:t>
 </w:t>
            </w:r>
          </w:p>
          <w:bookmarkEnd w:id="7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79"/>
          <w:p>
            <w:pPr>
              <w:spacing w:after="20"/>
              <w:ind w:left="20"/>
              <w:jc w:val="both"/>
            </w:pPr>
            <w:r>
              <w:rPr>
                <w:rFonts w:ascii="Times New Roman"/>
                <w:b w:val="false"/>
                <w:i w:val="false"/>
                <w:color w:val="000000"/>
                <w:sz w:val="20"/>
              </w:rPr>
              <w:t>
 </w:t>
            </w:r>
          </w:p>
          <w:bookmarkEnd w:id="7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0"/>
          <w:p>
            <w:pPr>
              <w:spacing w:after="20"/>
              <w:ind w:left="20"/>
              <w:jc w:val="both"/>
            </w:pPr>
            <w:r>
              <w:rPr>
                <w:rFonts w:ascii="Times New Roman"/>
                <w:b w:val="false"/>
                <w:i w:val="false"/>
                <w:color w:val="000000"/>
                <w:sz w:val="20"/>
              </w:rPr>
              <w:t>
 </w:t>
            </w:r>
          </w:p>
          <w:bookmarkEnd w:id="8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1"/>
          <w:p>
            <w:pPr>
              <w:spacing w:after="20"/>
              <w:ind w:left="20"/>
              <w:jc w:val="both"/>
            </w:pPr>
            <w:r>
              <w:rPr>
                <w:rFonts w:ascii="Times New Roman"/>
                <w:b w:val="false"/>
                <w:i w:val="false"/>
                <w:color w:val="000000"/>
                <w:sz w:val="20"/>
              </w:rPr>
              <w:t>
 </w:t>
            </w:r>
          </w:p>
          <w:bookmarkEnd w:id="8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2"/>
          <w:p>
            <w:pPr>
              <w:spacing w:after="20"/>
              <w:ind w:left="20"/>
              <w:jc w:val="both"/>
            </w:pPr>
            <w:r>
              <w:rPr>
                <w:rFonts w:ascii="Times New Roman"/>
                <w:b w:val="false"/>
                <w:i w:val="false"/>
                <w:color w:val="000000"/>
                <w:sz w:val="20"/>
              </w:rPr>
              <w:t>
 </w:t>
            </w:r>
          </w:p>
          <w:bookmarkEnd w:id="8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3"/>
          <w:p>
            <w:pPr>
              <w:spacing w:after="20"/>
              <w:ind w:left="20"/>
              <w:jc w:val="both"/>
            </w:pPr>
            <w:r>
              <w:rPr>
                <w:rFonts w:ascii="Times New Roman"/>
                <w:b w:val="false"/>
                <w:i w:val="false"/>
                <w:color w:val="000000"/>
                <w:sz w:val="20"/>
              </w:rPr>
              <w:t>
 </w:t>
            </w:r>
          </w:p>
          <w:bookmarkEnd w:id="8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84"/>
          <w:p>
            <w:pPr>
              <w:spacing w:after="20"/>
              <w:ind w:left="20"/>
              <w:jc w:val="both"/>
            </w:pPr>
            <w:r>
              <w:rPr>
                <w:rFonts w:ascii="Times New Roman"/>
                <w:b w:val="false"/>
                <w:i w:val="false"/>
                <w:color w:val="000000"/>
                <w:sz w:val="20"/>
              </w:rPr>
              <w:t>
 </w:t>
            </w:r>
          </w:p>
          <w:bookmarkEnd w:id="8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5"/>
          <w:p>
            <w:pPr>
              <w:spacing w:after="20"/>
              <w:ind w:left="20"/>
              <w:jc w:val="both"/>
            </w:pPr>
            <w:r>
              <w:rPr>
                <w:rFonts w:ascii="Times New Roman"/>
                <w:b w:val="false"/>
                <w:i w:val="false"/>
                <w:color w:val="000000"/>
                <w:sz w:val="20"/>
              </w:rPr>
              <w:t>
 </w:t>
            </w:r>
          </w:p>
          <w:bookmarkEnd w:id="8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6"/>
          <w:p>
            <w:pPr>
              <w:spacing w:after="20"/>
              <w:ind w:left="20"/>
              <w:jc w:val="both"/>
            </w:pPr>
            <w:r>
              <w:rPr>
                <w:rFonts w:ascii="Times New Roman"/>
                <w:b w:val="false"/>
                <w:i w:val="false"/>
                <w:color w:val="000000"/>
                <w:sz w:val="20"/>
              </w:rPr>
              <w:t>
 </w:t>
            </w:r>
          </w:p>
          <w:bookmarkEnd w:id="8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7"/>
          <w:p>
            <w:pPr>
              <w:spacing w:after="20"/>
              <w:ind w:left="20"/>
              <w:jc w:val="both"/>
            </w:pPr>
            <w:r>
              <w:rPr>
                <w:rFonts w:ascii="Times New Roman"/>
                <w:b w:val="false"/>
                <w:i w:val="false"/>
                <w:color w:val="000000"/>
                <w:sz w:val="20"/>
              </w:rPr>
              <w:t>
 </w:t>
            </w:r>
          </w:p>
          <w:bookmarkEnd w:id="8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8"/>
          <w:p>
            <w:pPr>
              <w:spacing w:after="20"/>
              <w:ind w:left="20"/>
              <w:jc w:val="both"/>
            </w:pPr>
            <w:r>
              <w:rPr>
                <w:rFonts w:ascii="Times New Roman"/>
                <w:b w:val="false"/>
                <w:i w:val="false"/>
                <w:color w:val="000000"/>
                <w:sz w:val="20"/>
              </w:rPr>
              <w:t>
 </w:t>
            </w:r>
          </w:p>
          <w:bookmarkEnd w:id="8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9"/>
          <w:p>
            <w:pPr>
              <w:spacing w:after="20"/>
              <w:ind w:left="20"/>
              <w:jc w:val="both"/>
            </w:pPr>
            <w:r>
              <w:rPr>
                <w:rFonts w:ascii="Times New Roman"/>
                <w:b w:val="false"/>
                <w:i w:val="false"/>
                <w:color w:val="000000"/>
                <w:sz w:val="20"/>
              </w:rPr>
              <w:t>
 </w:t>
            </w:r>
          </w:p>
          <w:bookmarkEnd w:id="8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0"/>
          <w:p>
            <w:pPr>
              <w:spacing w:after="20"/>
              <w:ind w:left="20"/>
              <w:jc w:val="both"/>
            </w:pPr>
            <w:r>
              <w:rPr>
                <w:rFonts w:ascii="Times New Roman"/>
                <w:b w:val="false"/>
                <w:i w:val="false"/>
                <w:color w:val="000000"/>
                <w:sz w:val="20"/>
              </w:rPr>
              <w:t>
 </w:t>
            </w:r>
          </w:p>
          <w:bookmarkEnd w:id="9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1"/>
          <w:p>
            <w:pPr>
              <w:spacing w:after="20"/>
              <w:ind w:left="20"/>
              <w:jc w:val="both"/>
            </w:pPr>
            <w:r>
              <w:rPr>
                <w:rFonts w:ascii="Times New Roman"/>
                <w:b w:val="false"/>
                <w:i w:val="false"/>
                <w:color w:val="000000"/>
                <w:sz w:val="20"/>
              </w:rPr>
              <w:t>
 </w:t>
            </w:r>
          </w:p>
          <w:bookmarkEnd w:id="9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2"/>
          <w:p>
            <w:pPr>
              <w:spacing w:after="20"/>
              <w:ind w:left="20"/>
              <w:jc w:val="both"/>
            </w:pPr>
            <w:r>
              <w:rPr>
                <w:rFonts w:ascii="Times New Roman"/>
                <w:b w:val="false"/>
                <w:i w:val="false"/>
                <w:color w:val="000000"/>
                <w:sz w:val="20"/>
              </w:rPr>
              <w:t>
 </w:t>
            </w:r>
          </w:p>
          <w:bookmarkEnd w:id="9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3"/>
          <w:p>
            <w:pPr>
              <w:spacing w:after="20"/>
              <w:ind w:left="20"/>
              <w:jc w:val="both"/>
            </w:pPr>
            <w:r>
              <w:rPr>
                <w:rFonts w:ascii="Times New Roman"/>
                <w:b w:val="false"/>
                <w:i w:val="false"/>
                <w:color w:val="000000"/>
                <w:sz w:val="20"/>
              </w:rPr>
              <w:t>
 </w:t>
            </w:r>
          </w:p>
          <w:bookmarkEnd w:id="9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4"/>
          <w:p>
            <w:pPr>
              <w:spacing w:after="20"/>
              <w:ind w:left="20"/>
              <w:jc w:val="both"/>
            </w:pPr>
            <w:r>
              <w:rPr>
                <w:rFonts w:ascii="Times New Roman"/>
                <w:b w:val="false"/>
                <w:i w:val="false"/>
                <w:color w:val="000000"/>
                <w:sz w:val="20"/>
              </w:rPr>
              <w:t>
 </w:t>
            </w:r>
          </w:p>
          <w:bookmarkEnd w:id="9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5"/>
          <w:p>
            <w:pPr>
              <w:spacing w:after="20"/>
              <w:ind w:left="20"/>
              <w:jc w:val="both"/>
            </w:pPr>
            <w:r>
              <w:rPr>
                <w:rFonts w:ascii="Times New Roman"/>
                <w:b w:val="false"/>
                <w:i w:val="false"/>
                <w:color w:val="000000"/>
                <w:sz w:val="20"/>
              </w:rPr>
              <w:t>
 </w:t>
            </w:r>
          </w:p>
          <w:bookmarkEnd w:id="9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6"/>
          <w:p>
            <w:pPr>
              <w:spacing w:after="20"/>
              <w:ind w:left="20"/>
              <w:jc w:val="both"/>
            </w:pPr>
            <w:r>
              <w:rPr>
                <w:rFonts w:ascii="Times New Roman"/>
                <w:b w:val="false"/>
                <w:i w:val="false"/>
                <w:color w:val="000000"/>
                <w:sz w:val="20"/>
              </w:rPr>
              <w:t>
 </w:t>
            </w:r>
          </w:p>
          <w:bookmarkEnd w:id="9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7"/>
          <w:p>
            <w:pPr>
              <w:spacing w:after="20"/>
              <w:ind w:left="20"/>
              <w:jc w:val="both"/>
            </w:pPr>
            <w:r>
              <w:rPr>
                <w:rFonts w:ascii="Times New Roman"/>
                <w:b w:val="false"/>
                <w:i w:val="false"/>
                <w:color w:val="000000"/>
                <w:sz w:val="20"/>
              </w:rPr>
              <w:t>
08</w:t>
            </w:r>
          </w:p>
          <w:bookmarkEnd w:id="9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8"/>
          <w:p>
            <w:pPr>
              <w:spacing w:after="20"/>
              <w:ind w:left="20"/>
              <w:jc w:val="both"/>
            </w:pPr>
            <w:r>
              <w:rPr>
                <w:rFonts w:ascii="Times New Roman"/>
                <w:b w:val="false"/>
                <w:i w:val="false"/>
                <w:color w:val="000000"/>
                <w:sz w:val="20"/>
              </w:rPr>
              <w:t>
 </w:t>
            </w:r>
          </w:p>
          <w:bookmarkEnd w:id="9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9"/>
          <w:p>
            <w:pPr>
              <w:spacing w:after="20"/>
              <w:ind w:left="20"/>
              <w:jc w:val="both"/>
            </w:pPr>
            <w:r>
              <w:rPr>
                <w:rFonts w:ascii="Times New Roman"/>
                <w:b w:val="false"/>
                <w:i w:val="false"/>
                <w:color w:val="000000"/>
                <w:sz w:val="20"/>
              </w:rPr>
              <w:t>
 </w:t>
            </w:r>
          </w:p>
          <w:bookmarkEnd w:id="9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0"/>
          <w:p>
            <w:pPr>
              <w:spacing w:after="20"/>
              <w:ind w:left="20"/>
              <w:jc w:val="both"/>
            </w:pPr>
            <w:r>
              <w:rPr>
                <w:rFonts w:ascii="Times New Roman"/>
                <w:b w:val="false"/>
                <w:i w:val="false"/>
                <w:color w:val="000000"/>
                <w:sz w:val="20"/>
              </w:rPr>
              <w:t>
 </w:t>
            </w:r>
          </w:p>
          <w:bookmarkEnd w:id="10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1"/>
          <w:p>
            <w:pPr>
              <w:spacing w:after="20"/>
              <w:ind w:left="20"/>
              <w:jc w:val="both"/>
            </w:pPr>
            <w:r>
              <w:rPr>
                <w:rFonts w:ascii="Times New Roman"/>
                <w:b w:val="false"/>
                <w:i w:val="false"/>
                <w:color w:val="000000"/>
                <w:sz w:val="20"/>
              </w:rPr>
              <w:t>
 </w:t>
            </w:r>
          </w:p>
          <w:bookmarkEnd w:id="10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2"/>
          <w:p>
            <w:pPr>
              <w:spacing w:after="20"/>
              <w:ind w:left="20"/>
              <w:jc w:val="both"/>
            </w:pPr>
            <w:r>
              <w:rPr>
                <w:rFonts w:ascii="Times New Roman"/>
                <w:b w:val="false"/>
                <w:i w:val="false"/>
                <w:color w:val="000000"/>
                <w:sz w:val="20"/>
              </w:rPr>
              <w:t>
 </w:t>
            </w:r>
          </w:p>
          <w:bookmarkEnd w:id="10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3"/>
          <w:p>
            <w:pPr>
              <w:spacing w:after="20"/>
              <w:ind w:left="20"/>
              <w:jc w:val="both"/>
            </w:pPr>
            <w:r>
              <w:rPr>
                <w:rFonts w:ascii="Times New Roman"/>
                <w:b w:val="false"/>
                <w:i w:val="false"/>
                <w:color w:val="000000"/>
                <w:sz w:val="20"/>
              </w:rPr>
              <w:t>
 </w:t>
            </w:r>
          </w:p>
          <w:bookmarkEnd w:id="10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4"/>
          <w:p>
            <w:pPr>
              <w:spacing w:after="20"/>
              <w:ind w:left="20"/>
              <w:jc w:val="both"/>
            </w:pPr>
            <w:r>
              <w:rPr>
                <w:rFonts w:ascii="Times New Roman"/>
                <w:b w:val="false"/>
                <w:i w:val="false"/>
                <w:color w:val="000000"/>
                <w:sz w:val="20"/>
              </w:rPr>
              <w:t>
 </w:t>
            </w:r>
          </w:p>
          <w:bookmarkEnd w:id="10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5"/>
          <w:p>
            <w:pPr>
              <w:spacing w:after="20"/>
              <w:ind w:left="20"/>
              <w:jc w:val="both"/>
            </w:pPr>
            <w:r>
              <w:rPr>
                <w:rFonts w:ascii="Times New Roman"/>
                <w:b w:val="false"/>
                <w:i w:val="false"/>
                <w:color w:val="000000"/>
                <w:sz w:val="20"/>
              </w:rPr>
              <w:t>
 </w:t>
            </w:r>
          </w:p>
          <w:bookmarkEnd w:id="10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6"/>
          <w:p>
            <w:pPr>
              <w:spacing w:after="20"/>
              <w:ind w:left="20"/>
              <w:jc w:val="both"/>
            </w:pPr>
            <w:r>
              <w:rPr>
                <w:rFonts w:ascii="Times New Roman"/>
                <w:b w:val="false"/>
                <w:i w:val="false"/>
                <w:color w:val="000000"/>
                <w:sz w:val="20"/>
              </w:rPr>
              <w:t>
 </w:t>
            </w:r>
          </w:p>
          <w:bookmarkEnd w:id="10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7"/>
          <w:p>
            <w:pPr>
              <w:spacing w:after="20"/>
              <w:ind w:left="20"/>
              <w:jc w:val="both"/>
            </w:pPr>
            <w:r>
              <w:rPr>
                <w:rFonts w:ascii="Times New Roman"/>
                <w:b w:val="false"/>
                <w:i w:val="false"/>
                <w:color w:val="000000"/>
                <w:sz w:val="20"/>
              </w:rPr>
              <w:t>
10</w:t>
            </w:r>
          </w:p>
          <w:bookmarkEnd w:id="10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8"/>
          <w:p>
            <w:pPr>
              <w:spacing w:after="20"/>
              <w:ind w:left="20"/>
              <w:jc w:val="both"/>
            </w:pPr>
            <w:r>
              <w:rPr>
                <w:rFonts w:ascii="Times New Roman"/>
                <w:b w:val="false"/>
                <w:i w:val="false"/>
                <w:color w:val="000000"/>
                <w:sz w:val="20"/>
              </w:rPr>
              <w:t>
 </w:t>
            </w:r>
          </w:p>
          <w:bookmarkEnd w:id="10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09"/>
          <w:p>
            <w:pPr>
              <w:spacing w:after="20"/>
              <w:ind w:left="20"/>
              <w:jc w:val="both"/>
            </w:pPr>
            <w:r>
              <w:rPr>
                <w:rFonts w:ascii="Times New Roman"/>
                <w:b w:val="false"/>
                <w:i w:val="false"/>
                <w:color w:val="000000"/>
                <w:sz w:val="20"/>
              </w:rPr>
              <w:t>
 </w:t>
            </w:r>
          </w:p>
          <w:bookmarkEnd w:id="10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118196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0"/>
          <w:p>
            <w:pPr>
              <w:spacing w:after="20"/>
              <w:ind w:left="20"/>
              <w:jc w:val="both"/>
            </w:pPr>
            <w:r>
              <w:rPr>
                <w:rFonts w:ascii="Times New Roman"/>
                <w:b w:val="false"/>
                <w:i w:val="false"/>
                <w:color w:val="000000"/>
                <w:sz w:val="20"/>
              </w:rPr>
              <w:t>
 </w:t>
            </w:r>
          </w:p>
          <w:bookmarkEnd w:id="11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11"/>
          <w:p>
            <w:pPr>
              <w:spacing w:after="20"/>
              <w:ind w:left="20"/>
              <w:jc w:val="both"/>
            </w:pPr>
            <w:r>
              <w:rPr>
                <w:rFonts w:ascii="Times New Roman"/>
                <w:b w:val="false"/>
                <w:i w:val="false"/>
                <w:color w:val="000000"/>
                <w:sz w:val="20"/>
              </w:rPr>
              <w:t>
 </w:t>
            </w:r>
          </w:p>
          <w:bookmarkEnd w:id="11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2"/>
          <w:p>
            <w:pPr>
              <w:spacing w:after="20"/>
              <w:ind w:left="20"/>
              <w:jc w:val="both"/>
            </w:pPr>
            <w:r>
              <w:rPr>
                <w:rFonts w:ascii="Times New Roman"/>
                <w:b w:val="false"/>
                <w:i w:val="false"/>
                <w:color w:val="000000"/>
                <w:sz w:val="20"/>
              </w:rPr>
              <w:t>
 </w:t>
            </w:r>
          </w:p>
          <w:bookmarkEnd w:id="11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3"/>
          <w:p>
            <w:pPr>
              <w:spacing w:after="20"/>
              <w:ind w:left="20"/>
              <w:jc w:val="both"/>
            </w:pPr>
            <w:r>
              <w:rPr>
                <w:rFonts w:ascii="Times New Roman"/>
                <w:b w:val="false"/>
                <w:i w:val="false"/>
                <w:color w:val="000000"/>
                <w:sz w:val="20"/>
              </w:rPr>
              <w:t>
 </w:t>
            </w:r>
          </w:p>
          <w:bookmarkEnd w:id="11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4"/>
          <w:p>
            <w:pPr>
              <w:spacing w:after="20"/>
              <w:ind w:left="20"/>
              <w:jc w:val="both"/>
            </w:pPr>
            <w:r>
              <w:rPr>
                <w:rFonts w:ascii="Times New Roman"/>
                <w:b w:val="false"/>
                <w:i w:val="false"/>
                <w:color w:val="000000"/>
                <w:sz w:val="20"/>
              </w:rPr>
              <w:t>
 </w:t>
            </w:r>
          </w:p>
          <w:bookmarkEnd w:id="11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Эпизоотияға қарсы іс - шаралар жүргізу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5"/>
          <w:p>
            <w:pPr>
              <w:spacing w:after="20"/>
              <w:ind w:left="20"/>
              <w:jc w:val="both"/>
            </w:pPr>
            <w:r>
              <w:rPr>
                <w:rFonts w:ascii="Times New Roman"/>
                <w:b w:val="false"/>
                <w:i w:val="false"/>
                <w:color w:val="000000"/>
                <w:sz w:val="20"/>
              </w:rPr>
              <w:t>
 </w:t>
            </w:r>
          </w:p>
          <w:bookmarkEnd w:id="11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6"/>
          <w:p>
            <w:pPr>
              <w:spacing w:after="20"/>
              <w:ind w:left="20"/>
              <w:jc w:val="both"/>
            </w:pPr>
            <w:r>
              <w:rPr>
                <w:rFonts w:ascii="Times New Roman"/>
                <w:b w:val="false"/>
                <w:i w:val="false"/>
                <w:color w:val="000000"/>
                <w:sz w:val="20"/>
              </w:rPr>
              <w:t>
 </w:t>
            </w:r>
          </w:p>
          <w:bookmarkEnd w:id="11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7"/>
          <w:p>
            <w:pPr>
              <w:spacing w:after="20"/>
              <w:ind w:left="20"/>
              <w:jc w:val="both"/>
            </w:pPr>
            <w:r>
              <w:rPr>
                <w:rFonts w:ascii="Times New Roman"/>
                <w:b w:val="false"/>
                <w:i w:val="false"/>
                <w:color w:val="000000"/>
                <w:sz w:val="20"/>
              </w:rPr>
              <w:t>
 </w:t>
            </w:r>
          </w:p>
          <w:bookmarkEnd w:id="11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18"/>
          <w:p>
            <w:pPr>
              <w:spacing w:after="20"/>
              <w:ind w:left="20"/>
              <w:jc w:val="both"/>
            </w:pPr>
            <w:r>
              <w:rPr>
                <w:rFonts w:ascii="Times New Roman"/>
                <w:b w:val="false"/>
                <w:i w:val="false"/>
                <w:color w:val="000000"/>
                <w:sz w:val="20"/>
              </w:rPr>
              <w:t>
 </w:t>
            </w:r>
          </w:p>
          <w:bookmarkEnd w:id="11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9"/>
          <w:p>
            <w:pPr>
              <w:spacing w:after="20"/>
              <w:ind w:left="20"/>
              <w:jc w:val="both"/>
            </w:pPr>
            <w:r>
              <w:rPr>
                <w:rFonts w:ascii="Times New Roman"/>
                <w:b w:val="false"/>
                <w:i w:val="false"/>
                <w:color w:val="000000"/>
                <w:sz w:val="20"/>
              </w:rPr>
              <w:t>
11</w:t>
            </w:r>
          </w:p>
          <w:bookmarkEnd w:id="11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0"/>
          <w:p>
            <w:pPr>
              <w:spacing w:after="20"/>
              <w:ind w:left="20"/>
              <w:jc w:val="both"/>
            </w:pPr>
            <w:r>
              <w:rPr>
                <w:rFonts w:ascii="Times New Roman"/>
                <w:b w:val="false"/>
                <w:i w:val="false"/>
                <w:color w:val="000000"/>
                <w:sz w:val="20"/>
              </w:rPr>
              <w:t>
 </w:t>
            </w:r>
          </w:p>
          <w:bookmarkEnd w:id="12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21"/>
          <w:p>
            <w:pPr>
              <w:spacing w:after="20"/>
              <w:ind w:left="20"/>
              <w:jc w:val="both"/>
            </w:pPr>
            <w:r>
              <w:rPr>
                <w:rFonts w:ascii="Times New Roman"/>
                <w:b w:val="false"/>
                <w:i w:val="false"/>
                <w:color w:val="000000"/>
                <w:sz w:val="20"/>
              </w:rPr>
              <w:t>
 </w:t>
            </w:r>
          </w:p>
          <w:bookmarkEnd w:id="12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2"/>
          <w:p>
            <w:pPr>
              <w:spacing w:after="20"/>
              <w:ind w:left="20"/>
              <w:jc w:val="both"/>
            </w:pPr>
            <w:r>
              <w:rPr>
                <w:rFonts w:ascii="Times New Roman"/>
                <w:b w:val="false"/>
                <w:i w:val="false"/>
                <w:color w:val="000000"/>
                <w:sz w:val="20"/>
              </w:rPr>
              <w:t>
 </w:t>
            </w:r>
          </w:p>
          <w:bookmarkEnd w:id="12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3"/>
          <w:p>
            <w:pPr>
              <w:spacing w:after="20"/>
              <w:ind w:left="20"/>
              <w:jc w:val="both"/>
            </w:pPr>
            <w:r>
              <w:rPr>
                <w:rFonts w:ascii="Times New Roman"/>
                <w:b w:val="false"/>
                <w:i w:val="false"/>
                <w:color w:val="000000"/>
                <w:sz w:val="20"/>
              </w:rPr>
              <w:t>
 </w:t>
            </w:r>
          </w:p>
          <w:bookmarkEnd w:id="12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4"/>
          <w:p>
            <w:pPr>
              <w:spacing w:after="20"/>
              <w:ind w:left="20"/>
              <w:jc w:val="both"/>
            </w:pPr>
            <w:r>
              <w:rPr>
                <w:rFonts w:ascii="Times New Roman"/>
                <w:b w:val="false"/>
                <w:i w:val="false"/>
                <w:color w:val="000000"/>
                <w:sz w:val="20"/>
              </w:rPr>
              <w:t>
 </w:t>
            </w:r>
          </w:p>
          <w:bookmarkEnd w:id="12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5"/>
          <w:p>
            <w:pPr>
              <w:spacing w:after="20"/>
              <w:ind w:left="20"/>
              <w:jc w:val="both"/>
            </w:pPr>
            <w:r>
              <w:rPr>
                <w:rFonts w:ascii="Times New Roman"/>
                <w:b w:val="false"/>
                <w:i w:val="false"/>
                <w:color w:val="000000"/>
                <w:sz w:val="20"/>
              </w:rPr>
              <w:t>
12</w:t>
            </w:r>
          </w:p>
          <w:bookmarkEnd w:id="12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6"/>
          <w:p>
            <w:pPr>
              <w:spacing w:after="20"/>
              <w:ind w:left="20"/>
              <w:jc w:val="both"/>
            </w:pPr>
            <w:r>
              <w:rPr>
                <w:rFonts w:ascii="Times New Roman"/>
                <w:b w:val="false"/>
                <w:i w:val="false"/>
                <w:color w:val="000000"/>
                <w:sz w:val="20"/>
              </w:rPr>
              <w:t>
 </w:t>
            </w:r>
          </w:p>
          <w:bookmarkEnd w:id="12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7"/>
          <w:p>
            <w:pPr>
              <w:spacing w:after="20"/>
              <w:ind w:left="20"/>
              <w:jc w:val="both"/>
            </w:pPr>
            <w:r>
              <w:rPr>
                <w:rFonts w:ascii="Times New Roman"/>
                <w:b w:val="false"/>
                <w:i w:val="false"/>
                <w:color w:val="000000"/>
                <w:sz w:val="20"/>
              </w:rPr>
              <w:t>
 </w:t>
            </w:r>
          </w:p>
          <w:bookmarkEnd w:id="12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8"/>
          <w:p>
            <w:pPr>
              <w:spacing w:after="20"/>
              <w:ind w:left="20"/>
              <w:jc w:val="both"/>
            </w:pPr>
            <w:r>
              <w:rPr>
                <w:rFonts w:ascii="Times New Roman"/>
                <w:b w:val="false"/>
                <w:i w:val="false"/>
                <w:color w:val="000000"/>
                <w:sz w:val="20"/>
              </w:rPr>
              <w:t>
13</w:t>
            </w:r>
          </w:p>
          <w:bookmarkEnd w:id="12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29"/>
          <w:p>
            <w:pPr>
              <w:spacing w:after="20"/>
              <w:ind w:left="20"/>
              <w:jc w:val="both"/>
            </w:pPr>
            <w:r>
              <w:rPr>
                <w:rFonts w:ascii="Times New Roman"/>
                <w:b w:val="false"/>
                <w:i w:val="false"/>
                <w:color w:val="000000"/>
                <w:sz w:val="20"/>
              </w:rPr>
              <w:t>
 </w:t>
            </w:r>
          </w:p>
          <w:bookmarkEnd w:id="12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0"/>
          <w:p>
            <w:pPr>
              <w:spacing w:after="20"/>
              <w:ind w:left="20"/>
              <w:jc w:val="both"/>
            </w:pPr>
            <w:r>
              <w:rPr>
                <w:rFonts w:ascii="Times New Roman"/>
                <w:b w:val="false"/>
                <w:i w:val="false"/>
                <w:color w:val="000000"/>
                <w:sz w:val="20"/>
              </w:rPr>
              <w:t>
 </w:t>
            </w:r>
          </w:p>
          <w:bookmarkEnd w:id="13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31"/>
          <w:p>
            <w:pPr>
              <w:spacing w:after="20"/>
              <w:ind w:left="20"/>
              <w:jc w:val="both"/>
            </w:pPr>
            <w:r>
              <w:rPr>
                <w:rFonts w:ascii="Times New Roman"/>
                <w:b w:val="false"/>
                <w:i w:val="false"/>
                <w:color w:val="000000"/>
                <w:sz w:val="20"/>
              </w:rPr>
              <w:t>
15</w:t>
            </w:r>
          </w:p>
          <w:bookmarkEnd w:id="131"/>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32"/>
          <w:p>
            <w:pPr>
              <w:spacing w:after="20"/>
              <w:ind w:left="20"/>
              <w:jc w:val="both"/>
            </w:pPr>
            <w:r>
              <w:rPr>
                <w:rFonts w:ascii="Times New Roman"/>
                <w:b w:val="false"/>
                <w:i w:val="false"/>
                <w:color w:val="000000"/>
                <w:sz w:val="20"/>
              </w:rPr>
              <w:t>
 </w:t>
            </w:r>
          </w:p>
          <w:bookmarkEnd w:id="132"/>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3"/>
          <w:p>
            <w:pPr>
              <w:spacing w:after="20"/>
              <w:ind w:left="20"/>
              <w:jc w:val="both"/>
            </w:pPr>
            <w:r>
              <w:rPr>
                <w:rFonts w:ascii="Times New Roman"/>
                <w:b w:val="false"/>
                <w:i w:val="false"/>
                <w:color w:val="000000"/>
                <w:sz w:val="20"/>
              </w:rPr>
              <w:t>
 </w:t>
            </w:r>
          </w:p>
          <w:bookmarkEnd w:id="133"/>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4"/>
          <w:p>
            <w:pPr>
              <w:spacing w:after="20"/>
              <w:ind w:left="20"/>
              <w:jc w:val="both"/>
            </w:pPr>
            <w:r>
              <w:rPr>
                <w:rFonts w:ascii="Times New Roman"/>
                <w:b w:val="false"/>
                <w:i w:val="false"/>
                <w:color w:val="000000"/>
                <w:sz w:val="20"/>
              </w:rPr>
              <w:t>
 </w:t>
            </w:r>
          </w:p>
          <w:bookmarkEnd w:id="134"/>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нысыналы трансферттерді қайтару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5"/>
          <w:p>
            <w:pPr>
              <w:spacing w:after="20"/>
              <w:ind w:left="20"/>
              <w:jc w:val="both"/>
            </w:pPr>
            <w:r>
              <w:rPr>
                <w:rFonts w:ascii="Times New Roman"/>
                <w:b w:val="false"/>
                <w:i w:val="false"/>
                <w:color w:val="000000"/>
                <w:sz w:val="20"/>
              </w:rPr>
              <w:t>
 </w:t>
            </w:r>
          </w:p>
          <w:bookmarkEnd w:id="135"/>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6"/>
          <w:p>
            <w:pPr>
              <w:spacing w:after="20"/>
              <w:ind w:left="20"/>
              <w:jc w:val="both"/>
            </w:pPr>
            <w:r>
              <w:rPr>
                <w:rFonts w:ascii="Times New Roman"/>
                <w:b w:val="false"/>
                <w:i w:val="false"/>
                <w:color w:val="000000"/>
                <w:sz w:val="20"/>
              </w:rPr>
              <w:t>
 </w:t>
            </w:r>
          </w:p>
          <w:bookmarkEnd w:id="136"/>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37"/>
          <w:p>
            <w:pPr>
              <w:spacing w:after="20"/>
              <w:ind w:left="20"/>
              <w:jc w:val="both"/>
            </w:pPr>
            <w:r>
              <w:rPr>
                <w:rFonts w:ascii="Times New Roman"/>
                <w:b w:val="false"/>
                <w:i w:val="false"/>
                <w:color w:val="000000"/>
                <w:sz w:val="20"/>
              </w:rPr>
              <w:t>
 </w:t>
            </w:r>
          </w:p>
          <w:bookmarkEnd w:id="137"/>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8"/>
          <w:p>
            <w:pPr>
              <w:spacing w:after="20"/>
              <w:ind w:left="20"/>
              <w:jc w:val="both"/>
            </w:pPr>
            <w:r>
              <w:rPr>
                <w:rFonts w:ascii="Times New Roman"/>
                <w:b w:val="false"/>
                <w:i w:val="false"/>
                <w:color w:val="000000"/>
                <w:sz w:val="20"/>
              </w:rPr>
              <w:t>
 </w:t>
            </w:r>
          </w:p>
          <w:bookmarkEnd w:id="138"/>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9"/>
          <w:p>
            <w:pPr>
              <w:spacing w:after="20"/>
              <w:ind w:left="20"/>
              <w:jc w:val="both"/>
            </w:pPr>
            <w:r>
              <w:rPr>
                <w:rFonts w:ascii="Times New Roman"/>
                <w:b w:val="false"/>
                <w:i w:val="false"/>
                <w:color w:val="000000"/>
                <w:sz w:val="20"/>
              </w:rPr>
              <w:t>
 </w:t>
            </w:r>
          </w:p>
          <w:bookmarkEnd w:id="139"/>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0"/>
          <w:p>
            <w:pPr>
              <w:spacing w:after="20"/>
              <w:ind w:left="20"/>
              <w:jc w:val="both"/>
            </w:pPr>
            <w:r>
              <w:rPr>
                <w:rFonts w:ascii="Times New Roman"/>
                <w:b w:val="false"/>
                <w:i w:val="false"/>
                <w:color w:val="000000"/>
                <w:sz w:val="20"/>
              </w:rPr>
              <w:t>
10</w:t>
            </w:r>
          </w:p>
          <w:bookmarkEnd w:id="140"/>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710"/>
        <w:gridCol w:w="548"/>
        <w:gridCol w:w="553"/>
        <w:gridCol w:w="4433"/>
        <w:gridCol w:w="3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1"/>
          <w:p>
            <w:pPr>
              <w:spacing w:after="20"/>
              <w:ind w:left="20"/>
              <w:jc w:val="both"/>
            </w:pPr>
            <w:r>
              <w:rPr>
                <w:rFonts w:ascii="Times New Roman"/>
                <w:b w:val="false"/>
                <w:i w:val="false"/>
                <w:color w:val="000000"/>
                <w:sz w:val="20"/>
              </w:rPr>
              <w:t>
Санаты</w:t>
            </w:r>
          </w:p>
          <w:bookmarkEnd w:id="141"/>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2"/>
          <w:p>
            <w:pPr>
              <w:spacing w:after="20"/>
              <w:ind w:left="20"/>
              <w:jc w:val="both"/>
            </w:pPr>
            <w:r>
              <w:rPr>
                <w:rFonts w:ascii="Times New Roman"/>
                <w:b w:val="false"/>
                <w:i w:val="false"/>
                <w:color w:val="000000"/>
                <w:sz w:val="20"/>
              </w:rPr>
              <w:t>
 </w:t>
            </w:r>
          </w:p>
          <w:bookmarkEnd w:id="1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3"/>
          <w:p>
            <w:pPr>
              <w:spacing w:after="20"/>
              <w:ind w:left="20"/>
              <w:jc w:val="both"/>
            </w:pPr>
            <w:r>
              <w:rPr>
                <w:rFonts w:ascii="Times New Roman"/>
                <w:b w:val="false"/>
                <w:i w:val="false"/>
                <w:color w:val="000000"/>
                <w:sz w:val="20"/>
              </w:rPr>
              <w:t>
 </w:t>
            </w:r>
          </w:p>
          <w:bookmarkEnd w:id="143"/>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4"/>
          <w:p>
            <w:pPr>
              <w:spacing w:after="20"/>
              <w:ind w:left="20"/>
              <w:jc w:val="both"/>
            </w:pPr>
            <w:r>
              <w:rPr>
                <w:rFonts w:ascii="Times New Roman"/>
                <w:b w:val="false"/>
                <w:i w:val="false"/>
                <w:color w:val="000000"/>
                <w:sz w:val="20"/>
              </w:rPr>
              <w:t>
 </w:t>
            </w:r>
          </w:p>
          <w:bookmarkEnd w:id="144"/>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5"/>
          <w:p>
            <w:pPr>
              <w:spacing w:after="20"/>
              <w:ind w:left="20"/>
              <w:jc w:val="both"/>
            </w:pPr>
            <w:r>
              <w:rPr>
                <w:rFonts w:ascii="Times New Roman"/>
                <w:b w:val="false"/>
                <w:i w:val="false"/>
                <w:color w:val="000000"/>
                <w:sz w:val="20"/>
              </w:rPr>
              <w:t>
1</w:t>
            </w:r>
          </w:p>
          <w:bookmarkEnd w:id="145"/>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6"/>
          <w:p>
            <w:pPr>
              <w:spacing w:after="20"/>
              <w:ind w:left="20"/>
              <w:jc w:val="both"/>
            </w:pPr>
            <w:r>
              <w:rPr>
                <w:rFonts w:ascii="Times New Roman"/>
                <w:b w:val="false"/>
                <w:i w:val="false"/>
                <w:color w:val="000000"/>
                <w:sz w:val="20"/>
              </w:rPr>
              <w:t>
5</w:t>
            </w:r>
          </w:p>
          <w:bookmarkEnd w:id="146"/>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7"/>
          <w:p>
            <w:pPr>
              <w:spacing w:after="20"/>
              <w:ind w:left="20"/>
              <w:jc w:val="both"/>
            </w:pPr>
            <w:r>
              <w:rPr>
                <w:rFonts w:ascii="Times New Roman"/>
                <w:b w:val="false"/>
                <w:i w:val="false"/>
                <w:color w:val="000000"/>
                <w:sz w:val="20"/>
              </w:rPr>
              <w:t>
 </w:t>
            </w:r>
          </w:p>
          <w:bookmarkEnd w:id="147"/>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8"/>
          <w:p>
            <w:pPr>
              <w:spacing w:after="20"/>
              <w:ind w:left="20"/>
              <w:jc w:val="both"/>
            </w:pPr>
            <w:r>
              <w:rPr>
                <w:rFonts w:ascii="Times New Roman"/>
                <w:b w:val="false"/>
                <w:i w:val="false"/>
                <w:color w:val="000000"/>
                <w:sz w:val="20"/>
              </w:rPr>
              <w:t>
 </w:t>
            </w:r>
          </w:p>
          <w:bookmarkEnd w:id="148"/>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9"/>
          <w:p>
            <w:pPr>
              <w:spacing w:after="20"/>
              <w:ind w:left="20"/>
              <w:jc w:val="both"/>
            </w:pPr>
            <w:r>
              <w:rPr>
                <w:rFonts w:ascii="Times New Roman"/>
                <w:b w:val="false"/>
                <w:i w:val="false"/>
                <w:color w:val="000000"/>
                <w:sz w:val="20"/>
              </w:rPr>
              <w:t>
 </w:t>
            </w:r>
          </w:p>
          <w:bookmarkEnd w:id="149"/>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операция бойынша сальдо</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0"/>
          <w:p>
            <w:pPr>
              <w:spacing w:after="20"/>
              <w:ind w:left="20"/>
              <w:jc w:val="both"/>
            </w:pPr>
            <w:r>
              <w:rPr>
                <w:rFonts w:ascii="Times New Roman"/>
                <w:b w:val="false"/>
                <w:i w:val="false"/>
                <w:color w:val="000000"/>
                <w:sz w:val="20"/>
              </w:rPr>
              <w:t>
 </w:t>
            </w:r>
          </w:p>
          <w:bookmarkEnd w:id="150"/>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-98912</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1"/>
          <w:p>
            <w:pPr>
              <w:spacing w:after="20"/>
              <w:ind w:left="20"/>
              <w:jc w:val="both"/>
            </w:pPr>
            <w:r>
              <w:rPr>
                <w:rFonts w:ascii="Times New Roman"/>
                <w:b w:val="false"/>
                <w:i w:val="false"/>
                <w:color w:val="000000"/>
                <w:sz w:val="20"/>
              </w:rPr>
              <w:t>
 </w:t>
            </w:r>
          </w:p>
          <w:bookmarkEnd w:id="151"/>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2"/>
          <w:p>
            <w:pPr>
              <w:spacing w:after="20"/>
              <w:ind w:left="20"/>
              <w:jc w:val="both"/>
            </w:pPr>
            <w:r>
              <w:rPr>
                <w:rFonts w:ascii="Times New Roman"/>
                <w:b w:val="false"/>
                <w:i w:val="false"/>
                <w:color w:val="000000"/>
                <w:sz w:val="20"/>
              </w:rPr>
              <w:t>
Санаты</w:t>
            </w:r>
          </w:p>
          <w:bookmarkEnd w:id="152"/>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3"/>
          <w:p>
            <w:pPr>
              <w:spacing w:after="20"/>
              <w:ind w:left="20"/>
              <w:jc w:val="both"/>
            </w:pPr>
            <w:r>
              <w:rPr>
                <w:rFonts w:ascii="Times New Roman"/>
                <w:b w:val="false"/>
                <w:i w:val="false"/>
                <w:color w:val="000000"/>
                <w:sz w:val="20"/>
              </w:rPr>
              <w:t>
 </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4"/>
          <w:p>
            <w:pPr>
              <w:spacing w:after="20"/>
              <w:ind w:left="20"/>
              <w:jc w:val="both"/>
            </w:pPr>
            <w:r>
              <w:rPr>
                <w:rFonts w:ascii="Times New Roman"/>
                <w:b w:val="false"/>
                <w:i w:val="false"/>
                <w:color w:val="000000"/>
                <w:sz w:val="20"/>
              </w:rPr>
              <w:t>
 </w:t>
            </w:r>
          </w:p>
          <w:bookmarkEnd w:id="15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5"/>
          <w:p>
            <w:pPr>
              <w:spacing w:after="20"/>
              <w:ind w:left="20"/>
              <w:jc w:val="both"/>
            </w:pPr>
            <w:r>
              <w:rPr>
                <w:rFonts w:ascii="Times New Roman"/>
                <w:b w:val="false"/>
                <w:i w:val="false"/>
                <w:color w:val="000000"/>
                <w:sz w:val="20"/>
              </w:rPr>
              <w:t>
 </w:t>
            </w:r>
          </w:p>
          <w:bookmarkEnd w:id="15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6"/>
          <w:p>
            <w:pPr>
              <w:spacing w:after="20"/>
              <w:ind w:left="20"/>
              <w:jc w:val="both"/>
            </w:pPr>
            <w:r>
              <w:rPr>
                <w:rFonts w:ascii="Times New Roman"/>
                <w:b w:val="false"/>
                <w:i w:val="false"/>
                <w:color w:val="000000"/>
                <w:sz w:val="20"/>
              </w:rPr>
              <w:t>
1</w:t>
            </w:r>
          </w:p>
          <w:bookmarkEnd w:id="15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7"/>
          <w:p>
            <w:pPr>
              <w:spacing w:after="20"/>
              <w:ind w:left="20"/>
              <w:jc w:val="both"/>
            </w:pPr>
            <w:r>
              <w:rPr>
                <w:rFonts w:ascii="Times New Roman"/>
                <w:b w:val="false"/>
                <w:i w:val="false"/>
                <w:color w:val="000000"/>
                <w:sz w:val="20"/>
              </w:rPr>
              <w:t>
7</w:t>
            </w:r>
          </w:p>
          <w:bookmarkEnd w:id="157"/>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8"/>
          <w:p>
            <w:pPr>
              <w:spacing w:after="20"/>
              <w:ind w:left="20"/>
              <w:jc w:val="both"/>
            </w:pPr>
            <w:r>
              <w:rPr>
                <w:rFonts w:ascii="Times New Roman"/>
                <w:b w:val="false"/>
                <w:i w:val="false"/>
                <w:color w:val="000000"/>
                <w:sz w:val="20"/>
              </w:rPr>
              <w:t>
 </w:t>
            </w:r>
          </w:p>
          <w:bookmarkEnd w:id="158"/>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9"/>
          <w:p>
            <w:pPr>
              <w:spacing w:after="20"/>
              <w:ind w:left="20"/>
              <w:jc w:val="both"/>
            </w:pPr>
            <w:r>
              <w:rPr>
                <w:rFonts w:ascii="Times New Roman"/>
                <w:b w:val="false"/>
                <w:i w:val="false"/>
                <w:color w:val="000000"/>
                <w:sz w:val="20"/>
              </w:rPr>
              <w:t>
 </w:t>
            </w:r>
          </w:p>
          <w:bookmarkEnd w:id="159"/>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918"/>
        <w:gridCol w:w="1936"/>
        <w:gridCol w:w="1936"/>
        <w:gridCol w:w="3130"/>
        <w:gridCol w:w="2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0"/>
          <w:p>
            <w:pPr>
              <w:spacing w:after="20"/>
              <w:ind w:left="20"/>
              <w:jc w:val="both"/>
            </w:pPr>
            <w:r>
              <w:rPr>
                <w:rFonts w:ascii="Times New Roman"/>
                <w:b w:val="false"/>
                <w:i w:val="false"/>
                <w:color w:val="000000"/>
                <w:sz w:val="20"/>
              </w:rPr>
              <w:t>
Функционалдық топ</w:t>
            </w:r>
          </w:p>
          <w:bookmarkEnd w:id="160"/>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1"/>
          <w:p>
            <w:pPr>
              <w:spacing w:after="20"/>
              <w:ind w:left="20"/>
              <w:jc w:val="both"/>
            </w:pPr>
            <w:r>
              <w:rPr>
                <w:rFonts w:ascii="Times New Roman"/>
                <w:b w:val="false"/>
                <w:i w:val="false"/>
                <w:color w:val="000000"/>
                <w:sz w:val="20"/>
              </w:rPr>
              <w:t>
 </w:t>
            </w:r>
          </w:p>
          <w:bookmarkEnd w:id="1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2"/>
          <w:p>
            <w:pPr>
              <w:spacing w:after="20"/>
              <w:ind w:left="20"/>
              <w:jc w:val="both"/>
            </w:pPr>
            <w:r>
              <w:rPr>
                <w:rFonts w:ascii="Times New Roman"/>
                <w:b w:val="false"/>
                <w:i w:val="false"/>
                <w:color w:val="000000"/>
                <w:sz w:val="20"/>
              </w:rPr>
              <w:t>
 </w:t>
            </w:r>
          </w:p>
          <w:bookmarkEnd w:id="162"/>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3"/>
          <w:p>
            <w:pPr>
              <w:spacing w:after="20"/>
              <w:ind w:left="20"/>
              <w:jc w:val="both"/>
            </w:pPr>
            <w:r>
              <w:rPr>
                <w:rFonts w:ascii="Times New Roman"/>
                <w:b w:val="false"/>
                <w:i w:val="false"/>
                <w:color w:val="000000"/>
                <w:sz w:val="20"/>
              </w:rPr>
              <w:t>
 </w:t>
            </w:r>
          </w:p>
          <w:bookmarkEnd w:id="163"/>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4"/>
          <w:p>
            <w:pPr>
              <w:spacing w:after="20"/>
              <w:ind w:left="20"/>
              <w:jc w:val="both"/>
            </w:pPr>
            <w:r>
              <w:rPr>
                <w:rFonts w:ascii="Times New Roman"/>
                <w:b w:val="false"/>
                <w:i w:val="false"/>
                <w:color w:val="000000"/>
                <w:sz w:val="20"/>
              </w:rPr>
              <w:t>
 </w:t>
            </w:r>
          </w:p>
          <w:bookmarkEnd w:id="164"/>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5"/>
          <w:p>
            <w:pPr>
              <w:spacing w:after="20"/>
              <w:ind w:left="20"/>
              <w:jc w:val="both"/>
            </w:pPr>
            <w:r>
              <w:rPr>
                <w:rFonts w:ascii="Times New Roman"/>
                <w:b w:val="false"/>
                <w:i w:val="false"/>
                <w:color w:val="000000"/>
                <w:sz w:val="20"/>
              </w:rPr>
              <w:t>
1</w:t>
            </w:r>
          </w:p>
          <w:bookmarkEnd w:id="165"/>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6"/>
          <w:p>
            <w:pPr>
              <w:spacing w:after="20"/>
              <w:ind w:left="20"/>
              <w:jc w:val="both"/>
            </w:pPr>
            <w:r>
              <w:rPr>
                <w:rFonts w:ascii="Times New Roman"/>
                <w:b w:val="false"/>
                <w:i w:val="false"/>
                <w:color w:val="000000"/>
                <w:sz w:val="20"/>
              </w:rPr>
              <w:t>
16</w:t>
            </w:r>
          </w:p>
          <w:bookmarkEnd w:id="166"/>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7"/>
          <w:p>
            <w:pPr>
              <w:spacing w:after="20"/>
              <w:ind w:left="20"/>
              <w:jc w:val="both"/>
            </w:pPr>
            <w:r>
              <w:rPr>
                <w:rFonts w:ascii="Times New Roman"/>
                <w:b w:val="false"/>
                <w:i w:val="false"/>
                <w:color w:val="000000"/>
                <w:sz w:val="20"/>
              </w:rPr>
              <w:t>
 </w:t>
            </w:r>
          </w:p>
          <w:bookmarkEnd w:id="167"/>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8"/>
          <w:p>
            <w:pPr>
              <w:spacing w:after="20"/>
              <w:ind w:left="20"/>
              <w:jc w:val="both"/>
            </w:pPr>
            <w:r>
              <w:rPr>
                <w:rFonts w:ascii="Times New Roman"/>
                <w:b w:val="false"/>
                <w:i w:val="false"/>
                <w:color w:val="000000"/>
                <w:sz w:val="20"/>
              </w:rPr>
              <w:t>
 </w:t>
            </w:r>
          </w:p>
          <w:bookmarkEnd w:id="168"/>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9"/>
          <w:p>
            <w:pPr>
              <w:spacing w:after="20"/>
              <w:ind w:left="20"/>
              <w:jc w:val="both"/>
            </w:pPr>
            <w:r>
              <w:rPr>
                <w:rFonts w:ascii="Times New Roman"/>
                <w:b w:val="false"/>
                <w:i w:val="false"/>
                <w:color w:val="000000"/>
                <w:sz w:val="20"/>
              </w:rPr>
              <w:t>
 </w:t>
            </w:r>
          </w:p>
          <w:bookmarkEnd w:id="169"/>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0"/>
          <w:p>
            <w:pPr>
              <w:spacing w:after="20"/>
              <w:ind w:left="20"/>
              <w:jc w:val="both"/>
            </w:pPr>
            <w:r>
              <w:rPr>
                <w:rFonts w:ascii="Times New Roman"/>
                <w:b w:val="false"/>
                <w:i w:val="false"/>
                <w:color w:val="000000"/>
                <w:sz w:val="20"/>
              </w:rPr>
              <w:t>
 </w:t>
            </w:r>
          </w:p>
          <w:bookmarkEnd w:id="170"/>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24 сессиясының № 250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5 қосымша</w:t>
            </w:r>
          </w:p>
        </w:tc>
      </w:tr>
    </w:tbl>
    <w:bookmarkStart w:name="z297" w:id="171"/>
    <w:p>
      <w:pPr>
        <w:spacing w:after="0"/>
        <w:ind w:left="0"/>
        <w:jc w:val="left"/>
      </w:pPr>
      <w:r>
        <w:rPr>
          <w:rFonts w:ascii="Times New Roman"/>
          <w:b/>
          <w:i w:val="false"/>
          <w:color w:val="000000"/>
        </w:rPr>
        <w:t xml:space="preserve"> 2018 жылға арналған ағымдағы нысаналы трансферттер және бюджеттік кредиттер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8"/>
        <w:gridCol w:w="3392"/>
      </w:tblGrid>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2"/>
          <w:p>
            <w:pPr>
              <w:spacing w:after="20"/>
              <w:ind w:left="20"/>
              <w:jc w:val="both"/>
            </w:pPr>
            <w:r>
              <w:rPr>
                <w:rFonts w:ascii="Times New Roman"/>
                <w:b w:val="false"/>
                <w:i w:val="false"/>
                <w:color w:val="000000"/>
                <w:sz w:val="20"/>
              </w:rPr>
              <w:t>
Атауы</w:t>
            </w:r>
          </w:p>
          <w:bookmarkEnd w:id="172"/>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3"/>
          <w:p>
            <w:pPr>
              <w:spacing w:after="20"/>
              <w:ind w:left="20"/>
              <w:jc w:val="both"/>
            </w:pPr>
            <w:r>
              <w:rPr>
                <w:rFonts w:ascii="Times New Roman"/>
                <w:b w:val="false"/>
                <w:i w:val="false"/>
                <w:color w:val="000000"/>
                <w:sz w:val="20"/>
              </w:rPr>
              <w:t>
1</w:t>
            </w:r>
          </w:p>
          <w:bookmarkEnd w:id="173"/>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4"/>
          <w:p>
            <w:pPr>
              <w:spacing w:after="20"/>
              <w:ind w:left="20"/>
              <w:jc w:val="both"/>
            </w:pPr>
            <w:r>
              <w:rPr>
                <w:rFonts w:ascii="Times New Roman"/>
                <w:b w:val="false"/>
                <w:i w:val="false"/>
                <w:color w:val="000000"/>
                <w:sz w:val="20"/>
              </w:rPr>
              <w:t>
Барлығы</w:t>
            </w:r>
          </w:p>
          <w:bookmarkEnd w:id="174"/>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5"/>
          <w:p>
            <w:pPr>
              <w:spacing w:after="20"/>
              <w:ind w:left="20"/>
              <w:jc w:val="both"/>
            </w:pPr>
            <w:r>
              <w:rPr>
                <w:rFonts w:ascii="Times New Roman"/>
                <w:b w:val="false"/>
                <w:i w:val="false"/>
                <w:color w:val="000000"/>
                <w:sz w:val="20"/>
              </w:rPr>
              <w:t xml:space="preserve">
Ағымдағы нысаналы трансферттер </w:t>
            </w:r>
          </w:p>
          <w:bookmarkEnd w:id="175"/>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538443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6"/>
          <w:p>
            <w:pPr>
              <w:spacing w:after="20"/>
              <w:ind w:left="20"/>
              <w:jc w:val="both"/>
            </w:pPr>
            <w:r>
              <w:rPr>
                <w:rFonts w:ascii="Times New Roman"/>
                <w:b w:val="false"/>
                <w:i w:val="false"/>
                <w:color w:val="000000"/>
                <w:sz w:val="20"/>
              </w:rPr>
              <w:t>
оның ішінде</w:t>
            </w:r>
          </w:p>
          <w:bookmarkEnd w:id="176"/>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7"/>
          <w:p>
            <w:pPr>
              <w:spacing w:after="20"/>
              <w:ind w:left="20"/>
              <w:jc w:val="both"/>
            </w:pPr>
            <w:r>
              <w:rPr>
                <w:rFonts w:ascii="Times New Roman"/>
                <w:b w:val="false"/>
                <w:i w:val="false"/>
                <w:color w:val="000000"/>
                <w:sz w:val="20"/>
              </w:rPr>
              <w:t>
Ауданның (облыстық маңызы бар қаланың) білім бөлімі</w:t>
            </w:r>
          </w:p>
          <w:bookmarkEnd w:id="177"/>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338257</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8"/>
          <w:p>
            <w:pPr>
              <w:spacing w:after="20"/>
              <w:ind w:left="20"/>
              <w:jc w:val="both"/>
            </w:pPr>
            <w:r>
              <w:rPr>
                <w:rFonts w:ascii="Times New Roman"/>
                <w:b w:val="false"/>
                <w:i w:val="false"/>
                <w:color w:val="000000"/>
                <w:sz w:val="20"/>
              </w:rPr>
              <w:t>
білім беру сандық инфрақұрылымды құру</w:t>
            </w:r>
          </w:p>
          <w:bookmarkEnd w:id="178"/>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9"/>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мониторингілеу бағдарламасын құруға</w:t>
            </w:r>
          </w:p>
          <w:bookmarkEnd w:id="179"/>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80"/>
          <w:p>
            <w:pPr>
              <w:spacing w:after="20"/>
              <w:ind w:left="20"/>
              <w:jc w:val="both"/>
            </w:pPr>
            <w:r>
              <w:rPr>
                <w:rFonts w:ascii="Times New Roman"/>
                <w:b w:val="false"/>
                <w:i w:val="false"/>
                <w:color w:val="000000"/>
                <w:sz w:val="20"/>
              </w:rPr>
              <w:t>
білім беру объектілерін ұстауға, материалдық-техникалық базаны нығайтуға және жөндеу жүргізуге, оның ішінде:</w:t>
            </w:r>
          </w:p>
          <w:bookmarkEnd w:id="180"/>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81"/>
          <w:p>
            <w:pPr>
              <w:spacing w:after="20"/>
              <w:ind w:left="20"/>
              <w:jc w:val="both"/>
            </w:pPr>
            <w:r>
              <w:rPr>
                <w:rFonts w:ascii="Times New Roman"/>
                <w:b w:val="false"/>
                <w:i w:val="false"/>
                <w:color w:val="000000"/>
                <w:sz w:val="20"/>
              </w:rPr>
              <w:t>
объектілерді жөндеу</w:t>
            </w:r>
          </w:p>
          <w:bookmarkEnd w:id="181"/>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27055</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2"/>
          <w:p>
            <w:pPr>
              <w:spacing w:after="20"/>
              <w:ind w:left="20"/>
              <w:jc w:val="both"/>
            </w:pPr>
            <w:r>
              <w:rPr>
                <w:rFonts w:ascii="Times New Roman"/>
                <w:b w:val="false"/>
                <w:i w:val="false"/>
                <w:color w:val="000000"/>
                <w:sz w:val="20"/>
              </w:rPr>
              <w:t>
зияткерлік ойындар кабинеттерін ашу</w:t>
            </w:r>
          </w:p>
          <w:bookmarkEnd w:id="182"/>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3"/>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w:t>
            </w:r>
          </w:p>
          <w:bookmarkEnd w:id="183"/>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4"/>
          <w:p>
            <w:pPr>
              <w:spacing w:after="20"/>
              <w:ind w:left="20"/>
              <w:jc w:val="both"/>
            </w:pPr>
            <w:r>
              <w:rPr>
                <w:rFonts w:ascii="Times New Roman"/>
                <w:b w:val="false"/>
                <w:i w:val="false"/>
                <w:color w:val="000000"/>
                <w:sz w:val="20"/>
              </w:rPr>
              <w:t>
білім беру объектілерді күтіп-ұстау</w:t>
            </w:r>
          </w:p>
          <w:bookmarkEnd w:id="184"/>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5"/>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bookmarkEnd w:id="185"/>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86"/>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bookmarkEnd w:id="186"/>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17904</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7"/>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bookmarkEnd w:id="187"/>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88"/>
          <w:p>
            <w:pPr>
              <w:spacing w:after="20"/>
              <w:ind w:left="20"/>
              <w:jc w:val="both"/>
            </w:pPr>
            <w:r>
              <w:rPr>
                <w:rFonts w:ascii="Times New Roman"/>
                <w:b w:val="false"/>
                <w:i w:val="false"/>
                <w:color w:val="000000"/>
                <w:sz w:val="20"/>
              </w:rPr>
              <w:t>
Мемлекеттік атаулы әлеуметтік көмек төлеуге</w:t>
            </w:r>
          </w:p>
          <w:bookmarkEnd w:id="188"/>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9"/>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bookmarkEnd w:id="189"/>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90"/>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қысқа мерзімді кәсіпкерлік оқытуына</w:t>
            </w:r>
          </w:p>
          <w:bookmarkEnd w:id="190"/>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19639</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1"/>
          <w:p>
            <w:pPr>
              <w:spacing w:after="20"/>
              <w:ind w:left="20"/>
              <w:jc w:val="both"/>
            </w:pPr>
            <w:r>
              <w:rPr>
                <w:rFonts w:ascii="Times New Roman"/>
                <w:b w:val="false"/>
                <w:i w:val="false"/>
                <w:color w:val="000000"/>
                <w:sz w:val="20"/>
              </w:rPr>
              <w:t>
Халықты жұмыспен қамту орталықтарындағы тартымды жалақы жүйесін енгізуге</w:t>
            </w:r>
          </w:p>
          <w:bookmarkEnd w:id="191"/>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2"/>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bookmarkEnd w:id="192"/>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3"/>
          <w:p>
            <w:pPr>
              <w:spacing w:after="20"/>
              <w:ind w:left="20"/>
              <w:jc w:val="both"/>
            </w:pPr>
            <w:r>
              <w:rPr>
                <w:rFonts w:ascii="Times New Roman"/>
                <w:b w:val="false"/>
                <w:i w:val="false"/>
                <w:color w:val="000000"/>
                <w:sz w:val="20"/>
              </w:rPr>
              <w:t>
жалақыны жартылай субсидиялау</w:t>
            </w:r>
          </w:p>
          <w:bookmarkEnd w:id="193"/>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4"/>
          <w:p>
            <w:pPr>
              <w:spacing w:after="20"/>
              <w:ind w:left="20"/>
              <w:jc w:val="both"/>
            </w:pPr>
            <w:r>
              <w:rPr>
                <w:rFonts w:ascii="Times New Roman"/>
                <w:b w:val="false"/>
                <w:i w:val="false"/>
                <w:color w:val="000000"/>
                <w:sz w:val="20"/>
              </w:rPr>
              <w:t>
жастар практикасы</w:t>
            </w:r>
          </w:p>
          <w:bookmarkEnd w:id="194"/>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5"/>
          <w:p>
            <w:pPr>
              <w:spacing w:after="20"/>
              <w:ind w:left="20"/>
              <w:jc w:val="both"/>
            </w:pPr>
            <w:r>
              <w:rPr>
                <w:rFonts w:ascii="Times New Roman"/>
                <w:b w:val="false"/>
                <w:i w:val="false"/>
                <w:color w:val="000000"/>
                <w:sz w:val="20"/>
              </w:rPr>
              <w:t>
мүгедектерді міндетті гигиеналық заттармен қамтамасыз ету нормасын ұлғайту</w:t>
            </w:r>
          </w:p>
          <w:bookmarkEnd w:id="195"/>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96"/>
          <w:p>
            <w:pPr>
              <w:spacing w:after="20"/>
              <w:ind w:left="20"/>
              <w:jc w:val="both"/>
            </w:pPr>
            <w:r>
              <w:rPr>
                <w:rFonts w:ascii="Times New Roman"/>
                <w:b w:val="false"/>
                <w:i w:val="false"/>
                <w:color w:val="000000"/>
                <w:sz w:val="20"/>
              </w:rPr>
              <w:t>
мүгедектердің техникалық көмекші (орын толтырушы) құралдарының тізбесін ұлғайту</w:t>
            </w:r>
          </w:p>
          <w:bookmarkEnd w:id="196"/>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7"/>
          <w:p>
            <w:pPr>
              <w:spacing w:after="20"/>
              <w:ind w:left="20"/>
              <w:jc w:val="both"/>
            </w:pPr>
            <w:r>
              <w:rPr>
                <w:rFonts w:ascii="Times New Roman"/>
                <w:b w:val="false"/>
                <w:i w:val="false"/>
                <w:color w:val="000000"/>
                <w:sz w:val="20"/>
              </w:rPr>
              <w:t>
мемлекеттік гранттар ұсыну іске асыру үшін жаңа бизнес идеялар</w:t>
            </w:r>
          </w:p>
          <w:bookmarkEnd w:id="197"/>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98"/>
          <w:p>
            <w:pPr>
              <w:spacing w:after="20"/>
              <w:ind w:left="20"/>
              <w:jc w:val="both"/>
            </w:pPr>
            <w:r>
              <w:rPr>
                <w:rFonts w:ascii="Times New Roman"/>
                <w:b w:val="false"/>
                <w:i w:val="false"/>
                <w:color w:val="000000"/>
                <w:sz w:val="20"/>
              </w:rPr>
              <w:t>
өнімді жұмыспен қамтуды және бұқаралық кәсіпкерлікті дамыту бағдарламасы бойынша жеке жұмысқа орналастыру агенттіктеріне аутсорсинг туралы</w:t>
            </w:r>
          </w:p>
          <w:bookmarkEnd w:id="198"/>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99"/>
          <w:p>
            <w:pPr>
              <w:spacing w:after="20"/>
              <w:ind w:left="20"/>
              <w:jc w:val="both"/>
            </w:pPr>
            <w:r>
              <w:rPr>
                <w:rFonts w:ascii="Times New Roman"/>
                <w:b w:val="false"/>
                <w:i w:val="false"/>
                <w:color w:val="000000"/>
                <w:sz w:val="20"/>
              </w:rPr>
              <w:t>
Ауданның (облыстық маңызы бар қаланың) ветеринария бөлімі</w:t>
            </w:r>
          </w:p>
          <w:bookmarkEnd w:id="199"/>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0"/>
          <w:p>
            <w:pPr>
              <w:spacing w:after="20"/>
              <w:ind w:left="20"/>
              <w:jc w:val="both"/>
            </w:pPr>
            <w:r>
              <w:rPr>
                <w:rFonts w:ascii="Times New Roman"/>
                <w:b w:val="false"/>
                <w:i w:val="false"/>
                <w:color w:val="000000"/>
                <w:sz w:val="20"/>
              </w:rPr>
              <w:t>
құнын иелеріне өтеуге малды санитарлық союын жүргізуге, ауруларды ауыл шаруашылығы жануарларын аса қауіпті инфекциялық аурулармен</w:t>
            </w:r>
          </w:p>
          <w:bookmarkEnd w:id="200"/>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1"/>
          <w:p>
            <w:pPr>
              <w:spacing w:after="20"/>
              <w:ind w:left="20"/>
              <w:jc w:val="both"/>
            </w:pPr>
            <w:r>
              <w:rPr>
                <w:rFonts w:ascii="Times New Roman"/>
                <w:b w:val="false"/>
                <w:i w:val="false"/>
                <w:color w:val="000000"/>
                <w:sz w:val="20"/>
              </w:rPr>
              <w:t>
қызмет көрсету бойынша егу, сақтау және тасымалдау ветеринариялық препараттардың</w:t>
            </w:r>
          </w:p>
          <w:bookmarkEnd w:id="201"/>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02"/>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bookmarkEnd w:id="202"/>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03"/>
          <w:p>
            <w:pPr>
              <w:spacing w:after="20"/>
              <w:ind w:left="20"/>
              <w:jc w:val="both"/>
            </w:pPr>
            <w:r>
              <w:rPr>
                <w:rFonts w:ascii="Times New Roman"/>
                <w:b w:val="false"/>
                <w:i w:val="false"/>
                <w:color w:val="000000"/>
                <w:sz w:val="20"/>
              </w:rPr>
              <w:t>
жолдардың ағымдағы жөндеуі</w:t>
            </w:r>
          </w:p>
          <w:bookmarkEnd w:id="203"/>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120120</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04"/>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bookmarkEnd w:id="204"/>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r>
        <w:trPr>
          <w:trHeight w:val="30" w:hRule="atLeast"/>
        </w:trPr>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5"/>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bookmarkEnd w:id="205"/>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24 сессиясының № 250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6 қосымша</w:t>
            </w:r>
          </w:p>
        </w:tc>
      </w:tr>
    </w:tbl>
    <w:bookmarkStart w:name="z334" w:id="206"/>
    <w:p>
      <w:pPr>
        <w:spacing w:after="0"/>
        <w:ind w:left="0"/>
        <w:jc w:val="left"/>
      </w:pPr>
      <w:r>
        <w:rPr>
          <w:rFonts w:ascii="Times New Roman"/>
          <w:b/>
          <w:i w:val="false"/>
          <w:color w:val="000000"/>
        </w:rPr>
        <w:t xml:space="preserve"> 2018 жылға арналған инвестициялық жобаларды іске асыруға бағытталған, жергілікті бюджеттік даму бағдарламаларының тізбесі</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7"/>
        <w:gridCol w:w="1469"/>
        <w:gridCol w:w="1469"/>
        <w:gridCol w:w="4570"/>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7"/>
          <w:p>
            <w:pPr>
              <w:spacing w:after="20"/>
              <w:ind w:left="20"/>
              <w:jc w:val="both"/>
            </w:pPr>
            <w:r>
              <w:rPr>
                <w:rFonts w:ascii="Times New Roman"/>
                <w:b w:val="false"/>
                <w:i w:val="false"/>
                <w:color w:val="000000"/>
                <w:sz w:val="20"/>
              </w:rPr>
              <w:t>
Функционалдық топ</w:t>
            </w:r>
          </w:p>
          <w:bookmarkEnd w:id="207"/>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8"/>
          <w:p>
            <w:pPr>
              <w:spacing w:after="20"/>
              <w:ind w:left="20"/>
              <w:jc w:val="both"/>
            </w:pPr>
            <w:r>
              <w:rPr>
                <w:rFonts w:ascii="Times New Roman"/>
                <w:b w:val="false"/>
                <w:i w:val="false"/>
                <w:color w:val="000000"/>
                <w:sz w:val="20"/>
              </w:rPr>
              <w:t>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9"/>
          <w:p>
            <w:pPr>
              <w:spacing w:after="20"/>
              <w:ind w:left="20"/>
              <w:jc w:val="both"/>
            </w:pPr>
            <w:r>
              <w:rPr>
                <w:rFonts w:ascii="Times New Roman"/>
                <w:b w:val="false"/>
                <w:i w:val="false"/>
                <w:color w:val="000000"/>
                <w:sz w:val="20"/>
              </w:rPr>
              <w:t>
 </w:t>
            </w:r>
          </w:p>
          <w:bookmarkEnd w:id="20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0"/>
          <w:p>
            <w:pPr>
              <w:spacing w:after="20"/>
              <w:ind w:left="20"/>
              <w:jc w:val="both"/>
            </w:pPr>
            <w:r>
              <w:rPr>
                <w:rFonts w:ascii="Times New Roman"/>
                <w:b w:val="false"/>
                <w:i w:val="false"/>
                <w:color w:val="000000"/>
                <w:sz w:val="20"/>
              </w:rPr>
              <w:t>
 </w:t>
            </w:r>
          </w:p>
          <w:bookmarkEnd w:id="21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11"/>
          <w:p>
            <w:pPr>
              <w:spacing w:after="20"/>
              <w:ind w:left="20"/>
              <w:jc w:val="both"/>
            </w:pPr>
            <w:r>
              <w:rPr>
                <w:rFonts w:ascii="Times New Roman"/>
                <w:b w:val="false"/>
                <w:i w:val="false"/>
                <w:color w:val="000000"/>
                <w:sz w:val="20"/>
              </w:rPr>
              <w:t>
 </w:t>
            </w:r>
          </w:p>
          <w:bookmarkEnd w:id="21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12"/>
          <w:p>
            <w:pPr>
              <w:spacing w:after="20"/>
              <w:ind w:left="20"/>
              <w:jc w:val="both"/>
            </w:pPr>
            <w:r>
              <w:rPr>
                <w:rFonts w:ascii="Times New Roman"/>
                <w:b w:val="false"/>
                <w:i w:val="false"/>
                <w:color w:val="000000"/>
                <w:sz w:val="20"/>
              </w:rPr>
              <w:t>
1</w:t>
            </w:r>
          </w:p>
          <w:bookmarkEnd w:id="21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3"/>
          <w:p>
            <w:pPr>
              <w:spacing w:after="20"/>
              <w:ind w:left="20"/>
              <w:jc w:val="both"/>
            </w:pPr>
            <w:r>
              <w:rPr>
                <w:rFonts w:ascii="Times New Roman"/>
                <w:b w:val="false"/>
                <w:i w:val="false"/>
                <w:color w:val="000000"/>
                <w:sz w:val="20"/>
              </w:rPr>
              <w:t>
 </w:t>
            </w:r>
          </w:p>
          <w:bookmarkEnd w:id="21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1556318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14"/>
          <w:p>
            <w:pPr>
              <w:spacing w:after="20"/>
              <w:ind w:left="20"/>
              <w:jc w:val="both"/>
            </w:pPr>
            <w:r>
              <w:rPr>
                <w:rFonts w:ascii="Times New Roman"/>
                <w:b w:val="false"/>
                <w:i w:val="false"/>
                <w:color w:val="000000"/>
                <w:sz w:val="20"/>
              </w:rPr>
              <w:t>
07</w:t>
            </w:r>
          </w:p>
          <w:bookmarkEnd w:id="21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958464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15"/>
          <w:p>
            <w:pPr>
              <w:spacing w:after="20"/>
              <w:ind w:left="20"/>
              <w:jc w:val="both"/>
            </w:pPr>
            <w:r>
              <w:rPr>
                <w:rFonts w:ascii="Times New Roman"/>
                <w:b w:val="false"/>
                <w:i w:val="false"/>
                <w:color w:val="000000"/>
                <w:sz w:val="20"/>
              </w:rPr>
              <w:t>
 </w:t>
            </w:r>
          </w:p>
          <w:bookmarkEnd w:id="21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718769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16"/>
          <w:p>
            <w:pPr>
              <w:spacing w:after="20"/>
              <w:ind w:left="20"/>
              <w:jc w:val="both"/>
            </w:pPr>
            <w:r>
              <w:rPr>
                <w:rFonts w:ascii="Times New Roman"/>
                <w:b w:val="false"/>
                <w:i w:val="false"/>
                <w:color w:val="000000"/>
                <w:sz w:val="20"/>
              </w:rPr>
              <w:t>
 </w:t>
            </w:r>
          </w:p>
          <w:bookmarkEnd w:id="21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718769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17"/>
          <w:p>
            <w:pPr>
              <w:spacing w:after="20"/>
              <w:ind w:left="20"/>
              <w:jc w:val="both"/>
            </w:pPr>
            <w:r>
              <w:rPr>
                <w:rFonts w:ascii="Times New Roman"/>
                <w:b w:val="false"/>
                <w:i w:val="false"/>
                <w:color w:val="000000"/>
                <w:sz w:val="20"/>
              </w:rPr>
              <w:t>
 </w:t>
            </w:r>
          </w:p>
          <w:bookmarkEnd w:id="21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633532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8"/>
          <w:p>
            <w:pPr>
              <w:spacing w:after="20"/>
              <w:ind w:left="20"/>
              <w:jc w:val="both"/>
            </w:pPr>
            <w:r>
              <w:rPr>
                <w:rFonts w:ascii="Times New Roman"/>
                <w:b w:val="false"/>
                <w:i w:val="false"/>
                <w:color w:val="000000"/>
                <w:sz w:val="20"/>
              </w:rPr>
              <w:t>
 </w:t>
            </w:r>
          </w:p>
          <w:bookmarkEnd w:id="21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9"/>
          <w:p>
            <w:pPr>
              <w:spacing w:after="20"/>
              <w:ind w:left="20"/>
              <w:jc w:val="both"/>
            </w:pPr>
            <w:r>
              <w:rPr>
                <w:rFonts w:ascii="Times New Roman"/>
                <w:b w:val="false"/>
                <w:i w:val="false"/>
                <w:color w:val="000000"/>
                <w:sz w:val="20"/>
              </w:rPr>
              <w:t>
 </w:t>
            </w:r>
          </w:p>
          <w:bookmarkEnd w:id="21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20"/>
          <w:p>
            <w:pPr>
              <w:spacing w:after="20"/>
              <w:ind w:left="20"/>
              <w:jc w:val="both"/>
            </w:pPr>
            <w:r>
              <w:rPr>
                <w:rFonts w:ascii="Times New Roman"/>
                <w:b w:val="false"/>
                <w:i w:val="false"/>
                <w:color w:val="000000"/>
                <w:sz w:val="20"/>
              </w:rPr>
              <w:t>
 </w:t>
            </w:r>
          </w:p>
          <w:bookmarkEnd w:id="22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1"/>
          <w:p>
            <w:pPr>
              <w:spacing w:after="20"/>
              <w:ind w:left="20"/>
              <w:jc w:val="both"/>
            </w:pPr>
            <w:r>
              <w:rPr>
                <w:rFonts w:ascii="Times New Roman"/>
                <w:b w:val="false"/>
                <w:i w:val="false"/>
                <w:color w:val="000000"/>
                <w:sz w:val="20"/>
              </w:rPr>
              <w:t>
 </w:t>
            </w:r>
          </w:p>
          <w:bookmarkEnd w:id="22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2"/>
          <w:p>
            <w:pPr>
              <w:spacing w:after="20"/>
              <w:ind w:left="20"/>
              <w:jc w:val="both"/>
            </w:pPr>
            <w:r>
              <w:rPr>
                <w:rFonts w:ascii="Times New Roman"/>
                <w:b w:val="false"/>
                <w:i w:val="false"/>
                <w:color w:val="000000"/>
                <w:sz w:val="20"/>
              </w:rPr>
              <w:t>
 </w:t>
            </w:r>
          </w:p>
          <w:bookmarkEnd w:id="22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3"/>
          <w:p>
            <w:pPr>
              <w:spacing w:after="20"/>
              <w:ind w:left="20"/>
              <w:jc w:val="both"/>
            </w:pPr>
            <w:r>
              <w:rPr>
                <w:rFonts w:ascii="Times New Roman"/>
                <w:b w:val="false"/>
                <w:i w:val="false"/>
                <w:color w:val="000000"/>
                <w:sz w:val="20"/>
              </w:rPr>
              <w:t>
 </w:t>
            </w:r>
          </w:p>
          <w:bookmarkEnd w:id="223"/>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158385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4"/>
          <w:p>
            <w:pPr>
              <w:spacing w:after="20"/>
              <w:ind w:left="20"/>
              <w:jc w:val="both"/>
            </w:pPr>
            <w:r>
              <w:rPr>
                <w:rFonts w:ascii="Times New Roman"/>
                <w:b w:val="false"/>
                <w:i w:val="false"/>
                <w:color w:val="000000"/>
                <w:sz w:val="20"/>
              </w:rPr>
              <w:t>
 </w:t>
            </w:r>
          </w:p>
          <w:bookmarkEnd w:id="22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25"/>
          <w:p>
            <w:pPr>
              <w:spacing w:after="20"/>
              <w:ind w:left="20"/>
              <w:jc w:val="both"/>
            </w:pPr>
            <w:r>
              <w:rPr>
                <w:rFonts w:ascii="Times New Roman"/>
                <w:b w:val="false"/>
                <w:i w:val="false"/>
                <w:color w:val="000000"/>
                <w:sz w:val="20"/>
              </w:rPr>
              <w:t>
08</w:t>
            </w:r>
          </w:p>
          <w:bookmarkEnd w:id="225"/>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26"/>
          <w:p>
            <w:pPr>
              <w:spacing w:after="20"/>
              <w:ind w:left="20"/>
              <w:jc w:val="both"/>
            </w:pPr>
            <w:r>
              <w:rPr>
                <w:rFonts w:ascii="Times New Roman"/>
                <w:b w:val="false"/>
                <w:i w:val="false"/>
                <w:color w:val="000000"/>
                <w:sz w:val="20"/>
              </w:rPr>
              <w:t>
 </w:t>
            </w:r>
          </w:p>
          <w:bookmarkEnd w:id="226"/>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7"/>
          <w:p>
            <w:pPr>
              <w:spacing w:after="20"/>
              <w:ind w:left="20"/>
              <w:jc w:val="both"/>
            </w:pPr>
            <w:r>
              <w:rPr>
                <w:rFonts w:ascii="Times New Roman"/>
                <w:b w:val="false"/>
                <w:i w:val="false"/>
                <w:color w:val="000000"/>
                <w:sz w:val="20"/>
              </w:rPr>
              <w:t>
 </w:t>
            </w:r>
          </w:p>
          <w:bookmarkEnd w:id="227"/>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8"/>
          <w:p>
            <w:pPr>
              <w:spacing w:after="20"/>
              <w:ind w:left="20"/>
              <w:jc w:val="both"/>
            </w:pPr>
            <w:r>
              <w:rPr>
                <w:rFonts w:ascii="Times New Roman"/>
                <w:b w:val="false"/>
                <w:i w:val="false"/>
                <w:color w:val="000000"/>
                <w:sz w:val="20"/>
              </w:rPr>
              <w:t>
 </w:t>
            </w:r>
          </w:p>
          <w:bookmarkEnd w:id="228"/>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9"/>
          <w:p>
            <w:pPr>
              <w:spacing w:after="20"/>
              <w:ind w:left="20"/>
              <w:jc w:val="both"/>
            </w:pPr>
            <w:r>
              <w:rPr>
                <w:rFonts w:ascii="Times New Roman"/>
                <w:b w:val="false"/>
                <w:i w:val="false"/>
                <w:color w:val="000000"/>
                <w:sz w:val="20"/>
              </w:rPr>
              <w:t>
12</w:t>
            </w:r>
          </w:p>
          <w:bookmarkEnd w:id="229"/>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30"/>
          <w:p>
            <w:pPr>
              <w:spacing w:after="20"/>
              <w:ind w:left="20"/>
              <w:jc w:val="both"/>
            </w:pPr>
            <w:r>
              <w:rPr>
                <w:rFonts w:ascii="Times New Roman"/>
                <w:b w:val="false"/>
                <w:i w:val="false"/>
                <w:color w:val="000000"/>
                <w:sz w:val="20"/>
              </w:rPr>
              <w:t>
 </w:t>
            </w:r>
          </w:p>
          <w:bookmarkEnd w:id="230"/>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31"/>
          <w:p>
            <w:pPr>
              <w:spacing w:after="20"/>
              <w:ind w:left="20"/>
              <w:jc w:val="both"/>
            </w:pPr>
            <w:r>
              <w:rPr>
                <w:rFonts w:ascii="Times New Roman"/>
                <w:b w:val="false"/>
                <w:i w:val="false"/>
                <w:color w:val="000000"/>
                <w:sz w:val="20"/>
              </w:rPr>
              <w:t>
 </w:t>
            </w:r>
          </w:p>
          <w:bookmarkEnd w:id="231"/>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2"/>
          <w:p>
            <w:pPr>
              <w:spacing w:after="20"/>
              <w:ind w:left="20"/>
              <w:jc w:val="both"/>
            </w:pPr>
            <w:r>
              <w:rPr>
                <w:rFonts w:ascii="Times New Roman"/>
                <w:b w:val="false"/>
                <w:i w:val="false"/>
                <w:color w:val="000000"/>
                <w:sz w:val="20"/>
              </w:rPr>
              <w:t>
 </w:t>
            </w:r>
          </w:p>
          <w:bookmarkEnd w:id="232"/>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24 сессиясының № 250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8 қосымша</w:t>
            </w:r>
          </w:p>
        </w:tc>
      </w:tr>
    </w:tbl>
    <w:bookmarkStart w:name="z363" w:id="233"/>
    <w:p>
      <w:pPr>
        <w:spacing w:after="0"/>
        <w:ind w:left="0"/>
        <w:jc w:val="left"/>
      </w:pPr>
      <w:r>
        <w:rPr>
          <w:rFonts w:ascii="Times New Roman"/>
          <w:b/>
          <w:i w:val="false"/>
          <w:color w:val="000000"/>
        </w:rPr>
        <w:t xml:space="preserve"> 2018 жылға арналған қаладағы аудан, аудандық маңызы бар қаланың, кент, ауыл, ауылдық округ әкімінің қызметін қамтамасыз ету жөніндегі қызметтер</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3153"/>
        <w:gridCol w:w="6479"/>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4"/>
          <w:p>
            <w:pPr>
              <w:spacing w:after="20"/>
              <w:ind w:left="20"/>
              <w:jc w:val="both"/>
            </w:pPr>
            <w:r>
              <w:rPr>
                <w:rFonts w:ascii="Times New Roman"/>
                <w:b w:val="false"/>
                <w:i w:val="false"/>
                <w:color w:val="000000"/>
                <w:sz w:val="20"/>
              </w:rPr>
              <w:t>
 </w:t>
            </w:r>
          </w:p>
          <w:bookmarkEnd w:id="234"/>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5"/>
          <w:p>
            <w:pPr>
              <w:spacing w:after="20"/>
              <w:ind w:left="20"/>
              <w:jc w:val="both"/>
            </w:pPr>
            <w:r>
              <w:rPr>
                <w:rFonts w:ascii="Times New Roman"/>
                <w:b w:val="false"/>
                <w:i w:val="false"/>
                <w:color w:val="000000"/>
                <w:sz w:val="20"/>
              </w:rPr>
              <w:t>
1</w:t>
            </w:r>
          </w:p>
          <w:bookmarkEnd w:id="235"/>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6"/>
          <w:p>
            <w:pPr>
              <w:spacing w:after="20"/>
              <w:ind w:left="20"/>
              <w:jc w:val="both"/>
            </w:pPr>
            <w:r>
              <w:rPr>
                <w:rFonts w:ascii="Times New Roman"/>
                <w:b w:val="false"/>
                <w:i w:val="false"/>
                <w:color w:val="000000"/>
                <w:sz w:val="20"/>
              </w:rPr>
              <w:t>
 </w:t>
            </w:r>
          </w:p>
          <w:bookmarkEnd w:id="236"/>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7"/>
          <w:p>
            <w:pPr>
              <w:spacing w:after="20"/>
              <w:ind w:left="20"/>
              <w:jc w:val="both"/>
            </w:pPr>
            <w:r>
              <w:rPr>
                <w:rFonts w:ascii="Times New Roman"/>
                <w:b w:val="false"/>
                <w:i w:val="false"/>
                <w:color w:val="000000"/>
                <w:sz w:val="20"/>
              </w:rPr>
              <w:t>
1</w:t>
            </w:r>
          </w:p>
          <w:bookmarkEnd w:id="237"/>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8"/>
          <w:p>
            <w:pPr>
              <w:spacing w:after="20"/>
              <w:ind w:left="20"/>
              <w:jc w:val="both"/>
            </w:pPr>
            <w:r>
              <w:rPr>
                <w:rFonts w:ascii="Times New Roman"/>
                <w:b w:val="false"/>
                <w:i w:val="false"/>
                <w:color w:val="000000"/>
                <w:sz w:val="20"/>
              </w:rPr>
              <w:t>
2</w:t>
            </w:r>
          </w:p>
          <w:bookmarkEnd w:id="238"/>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9"/>
          <w:p>
            <w:pPr>
              <w:spacing w:after="20"/>
              <w:ind w:left="20"/>
              <w:jc w:val="both"/>
            </w:pPr>
            <w:r>
              <w:rPr>
                <w:rFonts w:ascii="Times New Roman"/>
                <w:b w:val="false"/>
                <w:i w:val="false"/>
                <w:color w:val="000000"/>
                <w:sz w:val="20"/>
              </w:rPr>
              <w:t>
3</w:t>
            </w:r>
          </w:p>
          <w:bookmarkEnd w:id="239"/>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40"/>
          <w:p>
            <w:pPr>
              <w:spacing w:after="20"/>
              <w:ind w:left="20"/>
              <w:jc w:val="both"/>
            </w:pPr>
            <w:r>
              <w:rPr>
                <w:rFonts w:ascii="Times New Roman"/>
                <w:b w:val="false"/>
                <w:i w:val="false"/>
                <w:color w:val="000000"/>
                <w:sz w:val="20"/>
              </w:rPr>
              <w:t>
4</w:t>
            </w:r>
          </w:p>
          <w:bookmarkEnd w:id="240"/>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1"/>
          <w:p>
            <w:pPr>
              <w:spacing w:after="20"/>
              <w:ind w:left="20"/>
              <w:jc w:val="both"/>
            </w:pPr>
            <w:r>
              <w:rPr>
                <w:rFonts w:ascii="Times New Roman"/>
                <w:b w:val="false"/>
                <w:i w:val="false"/>
                <w:color w:val="000000"/>
                <w:sz w:val="20"/>
              </w:rPr>
              <w:t>
5</w:t>
            </w:r>
          </w:p>
          <w:bookmarkEnd w:id="241"/>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42"/>
          <w:p>
            <w:pPr>
              <w:spacing w:after="20"/>
              <w:ind w:left="20"/>
              <w:jc w:val="both"/>
            </w:pPr>
            <w:r>
              <w:rPr>
                <w:rFonts w:ascii="Times New Roman"/>
                <w:b w:val="false"/>
                <w:i w:val="false"/>
                <w:color w:val="000000"/>
                <w:sz w:val="20"/>
              </w:rPr>
              <w:t>
6</w:t>
            </w:r>
          </w:p>
          <w:bookmarkEnd w:id="242"/>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3"/>
          <w:p>
            <w:pPr>
              <w:spacing w:after="20"/>
              <w:ind w:left="20"/>
              <w:jc w:val="both"/>
            </w:pPr>
            <w:r>
              <w:rPr>
                <w:rFonts w:ascii="Times New Roman"/>
                <w:b w:val="false"/>
                <w:i w:val="false"/>
                <w:color w:val="000000"/>
                <w:sz w:val="20"/>
              </w:rPr>
              <w:t>
7</w:t>
            </w:r>
          </w:p>
          <w:bookmarkEnd w:id="243"/>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44"/>
          <w:p>
            <w:pPr>
              <w:spacing w:after="20"/>
              <w:ind w:left="20"/>
              <w:jc w:val="both"/>
            </w:pPr>
            <w:r>
              <w:rPr>
                <w:rFonts w:ascii="Times New Roman"/>
                <w:b w:val="false"/>
                <w:i w:val="false"/>
                <w:color w:val="000000"/>
                <w:sz w:val="20"/>
              </w:rPr>
              <w:t>
8</w:t>
            </w:r>
          </w:p>
          <w:bookmarkEnd w:id="244"/>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5"/>
          <w:p>
            <w:pPr>
              <w:spacing w:after="20"/>
              <w:ind w:left="20"/>
              <w:jc w:val="both"/>
            </w:pPr>
            <w:r>
              <w:rPr>
                <w:rFonts w:ascii="Times New Roman"/>
                <w:b w:val="false"/>
                <w:i w:val="false"/>
                <w:color w:val="000000"/>
                <w:sz w:val="20"/>
              </w:rPr>
              <w:t>
9</w:t>
            </w:r>
          </w:p>
          <w:bookmarkEnd w:id="245"/>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6"/>
          <w:p>
            <w:pPr>
              <w:spacing w:after="20"/>
              <w:ind w:left="20"/>
              <w:jc w:val="both"/>
            </w:pPr>
            <w:r>
              <w:rPr>
                <w:rFonts w:ascii="Times New Roman"/>
                <w:b w:val="false"/>
                <w:i w:val="false"/>
                <w:color w:val="000000"/>
                <w:sz w:val="20"/>
              </w:rPr>
              <w:t>
10</w:t>
            </w:r>
          </w:p>
          <w:bookmarkEnd w:id="246"/>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7"/>
          <w:p>
            <w:pPr>
              <w:spacing w:after="20"/>
              <w:ind w:left="20"/>
              <w:jc w:val="both"/>
            </w:pPr>
            <w:r>
              <w:rPr>
                <w:rFonts w:ascii="Times New Roman"/>
                <w:b w:val="false"/>
                <w:i w:val="false"/>
                <w:color w:val="000000"/>
                <w:sz w:val="20"/>
              </w:rPr>
              <w:t>
11</w:t>
            </w:r>
          </w:p>
          <w:bookmarkEnd w:id="247"/>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8"/>
          <w:p>
            <w:pPr>
              <w:spacing w:after="20"/>
              <w:ind w:left="20"/>
              <w:jc w:val="both"/>
            </w:pPr>
            <w:r>
              <w:rPr>
                <w:rFonts w:ascii="Times New Roman"/>
                <w:b w:val="false"/>
                <w:i w:val="false"/>
                <w:color w:val="000000"/>
                <w:sz w:val="20"/>
              </w:rPr>
              <w:t>
12</w:t>
            </w:r>
          </w:p>
          <w:bookmarkEnd w:id="248"/>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9"/>
          <w:p>
            <w:pPr>
              <w:spacing w:after="20"/>
              <w:ind w:left="20"/>
              <w:jc w:val="both"/>
            </w:pPr>
            <w:r>
              <w:rPr>
                <w:rFonts w:ascii="Times New Roman"/>
                <w:b w:val="false"/>
                <w:i w:val="false"/>
                <w:color w:val="000000"/>
                <w:sz w:val="20"/>
              </w:rPr>
              <w:t>
13</w:t>
            </w:r>
          </w:p>
          <w:bookmarkEnd w:id="249"/>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0"/>
          <w:p>
            <w:pPr>
              <w:spacing w:after="20"/>
              <w:ind w:left="20"/>
              <w:jc w:val="both"/>
            </w:pPr>
            <w:r>
              <w:rPr>
                <w:rFonts w:ascii="Times New Roman"/>
                <w:b w:val="false"/>
                <w:i w:val="false"/>
                <w:color w:val="000000"/>
                <w:sz w:val="20"/>
              </w:rPr>
              <w:t>
14</w:t>
            </w:r>
          </w:p>
          <w:bookmarkEnd w:id="250"/>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1"/>
          <w:p>
            <w:pPr>
              <w:spacing w:after="20"/>
              <w:ind w:left="20"/>
              <w:jc w:val="both"/>
            </w:pPr>
            <w:r>
              <w:rPr>
                <w:rFonts w:ascii="Times New Roman"/>
                <w:b w:val="false"/>
                <w:i w:val="false"/>
                <w:color w:val="000000"/>
                <w:sz w:val="20"/>
              </w:rPr>
              <w:t>
15</w:t>
            </w:r>
          </w:p>
          <w:bookmarkEnd w:id="251"/>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2"/>
          <w:p>
            <w:pPr>
              <w:spacing w:after="20"/>
              <w:ind w:left="20"/>
              <w:jc w:val="both"/>
            </w:pPr>
            <w:r>
              <w:rPr>
                <w:rFonts w:ascii="Times New Roman"/>
                <w:b w:val="false"/>
                <w:i w:val="false"/>
                <w:color w:val="000000"/>
                <w:sz w:val="20"/>
              </w:rPr>
              <w:t>
16</w:t>
            </w:r>
          </w:p>
          <w:bookmarkEnd w:id="252"/>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3"/>
          <w:p>
            <w:pPr>
              <w:spacing w:after="20"/>
              <w:ind w:left="20"/>
              <w:jc w:val="both"/>
            </w:pPr>
            <w:r>
              <w:rPr>
                <w:rFonts w:ascii="Times New Roman"/>
                <w:b w:val="false"/>
                <w:i w:val="false"/>
                <w:color w:val="000000"/>
                <w:sz w:val="20"/>
              </w:rPr>
              <w:t>
17</w:t>
            </w:r>
          </w:p>
          <w:bookmarkEnd w:id="253"/>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54"/>
          <w:p>
            <w:pPr>
              <w:spacing w:after="20"/>
              <w:ind w:left="20"/>
              <w:jc w:val="both"/>
            </w:pPr>
            <w:r>
              <w:rPr>
                <w:rFonts w:ascii="Times New Roman"/>
                <w:b w:val="false"/>
                <w:i w:val="false"/>
                <w:color w:val="000000"/>
                <w:sz w:val="20"/>
              </w:rPr>
              <w:t>
18</w:t>
            </w:r>
          </w:p>
          <w:bookmarkEnd w:id="254"/>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55"/>
          <w:p>
            <w:pPr>
              <w:spacing w:after="20"/>
              <w:ind w:left="20"/>
              <w:jc w:val="both"/>
            </w:pPr>
            <w:r>
              <w:rPr>
                <w:rFonts w:ascii="Times New Roman"/>
                <w:b w:val="false"/>
                <w:i w:val="false"/>
                <w:color w:val="000000"/>
                <w:sz w:val="20"/>
              </w:rPr>
              <w:t>
19</w:t>
            </w:r>
          </w:p>
          <w:bookmarkEnd w:id="255"/>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6"/>
          <w:p>
            <w:pPr>
              <w:spacing w:after="20"/>
              <w:ind w:left="20"/>
              <w:jc w:val="both"/>
            </w:pPr>
            <w:r>
              <w:rPr>
                <w:rFonts w:ascii="Times New Roman"/>
                <w:b w:val="false"/>
                <w:i w:val="false"/>
                <w:color w:val="000000"/>
                <w:sz w:val="20"/>
              </w:rPr>
              <w:t>
20</w:t>
            </w:r>
          </w:p>
          <w:bookmarkEnd w:id="256"/>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57"/>
          <w:p>
            <w:pPr>
              <w:spacing w:after="20"/>
              <w:ind w:left="20"/>
              <w:jc w:val="both"/>
            </w:pPr>
            <w:r>
              <w:rPr>
                <w:rFonts w:ascii="Times New Roman"/>
                <w:b w:val="false"/>
                <w:i w:val="false"/>
                <w:color w:val="000000"/>
                <w:sz w:val="20"/>
              </w:rPr>
              <w:t>
21</w:t>
            </w:r>
          </w:p>
          <w:bookmarkEnd w:id="257"/>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8"/>
          <w:p>
            <w:pPr>
              <w:spacing w:after="20"/>
              <w:ind w:left="20"/>
              <w:jc w:val="both"/>
            </w:pPr>
            <w:r>
              <w:rPr>
                <w:rFonts w:ascii="Times New Roman"/>
                <w:b w:val="false"/>
                <w:i w:val="false"/>
                <w:color w:val="000000"/>
                <w:sz w:val="20"/>
              </w:rPr>
              <w:t>
22</w:t>
            </w:r>
          </w:p>
          <w:bookmarkEnd w:id="258"/>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9"/>
          <w:p>
            <w:pPr>
              <w:spacing w:after="20"/>
              <w:ind w:left="20"/>
              <w:jc w:val="both"/>
            </w:pPr>
            <w:r>
              <w:rPr>
                <w:rFonts w:ascii="Times New Roman"/>
                <w:b w:val="false"/>
                <w:i w:val="false"/>
                <w:color w:val="000000"/>
                <w:sz w:val="20"/>
              </w:rPr>
              <w:t>
23</w:t>
            </w:r>
          </w:p>
          <w:bookmarkEnd w:id="259"/>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0"/>
          <w:p>
            <w:pPr>
              <w:spacing w:after="20"/>
              <w:ind w:left="20"/>
              <w:jc w:val="both"/>
            </w:pPr>
            <w:r>
              <w:rPr>
                <w:rFonts w:ascii="Times New Roman"/>
                <w:b w:val="false"/>
                <w:i w:val="false"/>
                <w:color w:val="000000"/>
                <w:sz w:val="20"/>
              </w:rPr>
              <w:t>
24</w:t>
            </w:r>
          </w:p>
          <w:bookmarkEnd w:id="260"/>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24 сессиясының № 250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9 қосымша</w:t>
            </w:r>
          </w:p>
        </w:tc>
      </w:tr>
    </w:tbl>
    <w:bookmarkStart w:name="z393" w:id="261"/>
    <w:p>
      <w:pPr>
        <w:spacing w:after="0"/>
        <w:ind w:left="0"/>
        <w:jc w:val="left"/>
      </w:pPr>
      <w:r>
        <w:rPr>
          <w:rFonts w:ascii="Times New Roman"/>
          <w:b/>
          <w:i w:val="false"/>
          <w:color w:val="000000"/>
        </w:rPr>
        <w:t xml:space="preserve"> 2018 жылға арналған мемлекеттік органның күрделі шығыстары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382"/>
        <w:gridCol w:w="7025"/>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62"/>
          <w:p>
            <w:pPr>
              <w:spacing w:after="20"/>
              <w:ind w:left="20"/>
              <w:jc w:val="both"/>
            </w:pPr>
            <w:r>
              <w:rPr>
                <w:rFonts w:ascii="Times New Roman"/>
                <w:b w:val="false"/>
                <w:i w:val="false"/>
                <w:color w:val="000000"/>
                <w:sz w:val="20"/>
              </w:rPr>
              <w:t>
 </w:t>
            </w:r>
          </w:p>
          <w:bookmarkEnd w:id="262"/>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3"/>
          <w:p>
            <w:pPr>
              <w:spacing w:after="20"/>
              <w:ind w:left="20"/>
              <w:jc w:val="both"/>
            </w:pPr>
            <w:r>
              <w:rPr>
                <w:rFonts w:ascii="Times New Roman"/>
                <w:b w:val="false"/>
                <w:i w:val="false"/>
                <w:color w:val="000000"/>
                <w:sz w:val="20"/>
              </w:rPr>
              <w:t>
1</w:t>
            </w:r>
          </w:p>
          <w:bookmarkEnd w:id="263"/>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4"/>
          <w:p>
            <w:pPr>
              <w:spacing w:after="20"/>
              <w:ind w:left="20"/>
              <w:jc w:val="both"/>
            </w:pPr>
            <w:r>
              <w:rPr>
                <w:rFonts w:ascii="Times New Roman"/>
                <w:b w:val="false"/>
                <w:i w:val="false"/>
                <w:color w:val="000000"/>
                <w:sz w:val="20"/>
              </w:rPr>
              <w:t>
 </w:t>
            </w:r>
          </w:p>
          <w:bookmarkEnd w:id="264"/>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112724</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5"/>
          <w:p>
            <w:pPr>
              <w:spacing w:after="20"/>
              <w:ind w:left="20"/>
              <w:jc w:val="both"/>
            </w:pPr>
            <w:r>
              <w:rPr>
                <w:rFonts w:ascii="Times New Roman"/>
                <w:b w:val="false"/>
                <w:i w:val="false"/>
                <w:color w:val="000000"/>
                <w:sz w:val="20"/>
              </w:rPr>
              <w:t>
1</w:t>
            </w:r>
          </w:p>
          <w:bookmarkEnd w:id="265"/>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6"/>
          <w:p>
            <w:pPr>
              <w:spacing w:after="20"/>
              <w:ind w:left="20"/>
              <w:jc w:val="both"/>
            </w:pPr>
            <w:r>
              <w:rPr>
                <w:rFonts w:ascii="Times New Roman"/>
                <w:b w:val="false"/>
                <w:i w:val="false"/>
                <w:color w:val="000000"/>
                <w:sz w:val="20"/>
              </w:rPr>
              <w:t>
2</w:t>
            </w:r>
          </w:p>
          <w:bookmarkEnd w:id="266"/>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7"/>
          <w:p>
            <w:pPr>
              <w:spacing w:after="20"/>
              <w:ind w:left="20"/>
              <w:jc w:val="both"/>
            </w:pPr>
            <w:r>
              <w:rPr>
                <w:rFonts w:ascii="Times New Roman"/>
                <w:b w:val="false"/>
                <w:i w:val="false"/>
                <w:color w:val="000000"/>
                <w:sz w:val="20"/>
              </w:rPr>
              <w:t>
3</w:t>
            </w:r>
          </w:p>
          <w:bookmarkEnd w:id="267"/>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8"/>
          <w:p>
            <w:pPr>
              <w:spacing w:after="20"/>
              <w:ind w:left="20"/>
              <w:jc w:val="both"/>
            </w:pPr>
            <w:r>
              <w:rPr>
                <w:rFonts w:ascii="Times New Roman"/>
                <w:b w:val="false"/>
                <w:i w:val="false"/>
                <w:color w:val="000000"/>
                <w:sz w:val="20"/>
              </w:rPr>
              <w:t>
4</w:t>
            </w:r>
          </w:p>
          <w:bookmarkEnd w:id="268"/>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9"/>
          <w:p>
            <w:pPr>
              <w:spacing w:after="20"/>
              <w:ind w:left="20"/>
              <w:jc w:val="both"/>
            </w:pPr>
            <w:r>
              <w:rPr>
                <w:rFonts w:ascii="Times New Roman"/>
                <w:b w:val="false"/>
                <w:i w:val="false"/>
                <w:color w:val="000000"/>
                <w:sz w:val="20"/>
              </w:rPr>
              <w:t>
5</w:t>
            </w:r>
          </w:p>
          <w:bookmarkEnd w:id="269"/>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70"/>
          <w:p>
            <w:pPr>
              <w:spacing w:after="20"/>
              <w:ind w:left="20"/>
              <w:jc w:val="both"/>
            </w:pPr>
            <w:r>
              <w:rPr>
                <w:rFonts w:ascii="Times New Roman"/>
                <w:b w:val="false"/>
                <w:i w:val="false"/>
                <w:color w:val="000000"/>
                <w:sz w:val="20"/>
              </w:rPr>
              <w:t>
6</w:t>
            </w:r>
          </w:p>
          <w:bookmarkEnd w:id="270"/>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1"/>
          <w:p>
            <w:pPr>
              <w:spacing w:after="20"/>
              <w:ind w:left="20"/>
              <w:jc w:val="both"/>
            </w:pPr>
            <w:r>
              <w:rPr>
                <w:rFonts w:ascii="Times New Roman"/>
                <w:b w:val="false"/>
                <w:i w:val="false"/>
                <w:color w:val="000000"/>
                <w:sz w:val="20"/>
              </w:rPr>
              <w:t>
7</w:t>
            </w:r>
          </w:p>
          <w:bookmarkEnd w:id="271"/>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2"/>
          <w:p>
            <w:pPr>
              <w:spacing w:after="20"/>
              <w:ind w:left="20"/>
              <w:jc w:val="both"/>
            </w:pPr>
            <w:r>
              <w:rPr>
                <w:rFonts w:ascii="Times New Roman"/>
                <w:b w:val="false"/>
                <w:i w:val="false"/>
                <w:color w:val="000000"/>
                <w:sz w:val="20"/>
              </w:rPr>
              <w:t>
8</w:t>
            </w:r>
          </w:p>
          <w:bookmarkEnd w:id="272"/>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73"/>
          <w:p>
            <w:pPr>
              <w:spacing w:after="20"/>
              <w:ind w:left="20"/>
              <w:jc w:val="both"/>
            </w:pPr>
            <w:r>
              <w:rPr>
                <w:rFonts w:ascii="Times New Roman"/>
                <w:b w:val="false"/>
                <w:i w:val="false"/>
                <w:color w:val="000000"/>
                <w:sz w:val="20"/>
              </w:rPr>
              <w:t>
9</w:t>
            </w:r>
          </w:p>
          <w:bookmarkEnd w:id="273"/>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4"/>
          <w:p>
            <w:pPr>
              <w:spacing w:after="20"/>
              <w:ind w:left="20"/>
              <w:jc w:val="both"/>
            </w:pPr>
            <w:r>
              <w:rPr>
                <w:rFonts w:ascii="Times New Roman"/>
                <w:b w:val="false"/>
                <w:i w:val="false"/>
                <w:color w:val="000000"/>
                <w:sz w:val="20"/>
              </w:rPr>
              <w:t>
10</w:t>
            </w:r>
          </w:p>
          <w:bookmarkEnd w:id="274"/>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5"/>
          <w:p>
            <w:pPr>
              <w:spacing w:after="20"/>
              <w:ind w:left="20"/>
              <w:jc w:val="both"/>
            </w:pPr>
            <w:r>
              <w:rPr>
                <w:rFonts w:ascii="Times New Roman"/>
                <w:b w:val="false"/>
                <w:i w:val="false"/>
                <w:color w:val="000000"/>
                <w:sz w:val="20"/>
              </w:rPr>
              <w:t>
11</w:t>
            </w:r>
          </w:p>
          <w:bookmarkEnd w:id="275"/>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6"/>
          <w:p>
            <w:pPr>
              <w:spacing w:after="20"/>
              <w:ind w:left="20"/>
              <w:jc w:val="both"/>
            </w:pPr>
            <w:r>
              <w:rPr>
                <w:rFonts w:ascii="Times New Roman"/>
                <w:b w:val="false"/>
                <w:i w:val="false"/>
                <w:color w:val="000000"/>
                <w:sz w:val="20"/>
              </w:rPr>
              <w:t>
12</w:t>
            </w:r>
          </w:p>
          <w:bookmarkEnd w:id="276"/>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7"/>
          <w:p>
            <w:pPr>
              <w:spacing w:after="20"/>
              <w:ind w:left="20"/>
              <w:jc w:val="both"/>
            </w:pPr>
            <w:r>
              <w:rPr>
                <w:rFonts w:ascii="Times New Roman"/>
                <w:b w:val="false"/>
                <w:i w:val="false"/>
                <w:color w:val="000000"/>
                <w:sz w:val="20"/>
              </w:rPr>
              <w:t>
13</w:t>
            </w:r>
          </w:p>
          <w:bookmarkEnd w:id="277"/>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7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24 сессиясының № 250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11 қосымша</w:t>
            </w:r>
          </w:p>
        </w:tc>
      </w:tr>
    </w:tbl>
    <w:bookmarkStart w:name="z412" w:id="278"/>
    <w:p>
      <w:pPr>
        <w:spacing w:after="0"/>
        <w:ind w:left="0"/>
        <w:jc w:val="left"/>
      </w:pPr>
      <w:r>
        <w:rPr>
          <w:rFonts w:ascii="Times New Roman"/>
          <w:b/>
          <w:i w:val="false"/>
          <w:color w:val="000000"/>
        </w:rPr>
        <w:t xml:space="preserve"> 2018 жылға арналған елді мекендердегі көшелерді жарықтандыру</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417"/>
        <w:gridCol w:w="5992"/>
      </w:tblGrid>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9"/>
          <w:p>
            <w:pPr>
              <w:spacing w:after="20"/>
              <w:ind w:left="20"/>
              <w:jc w:val="both"/>
            </w:pPr>
            <w:r>
              <w:rPr>
                <w:rFonts w:ascii="Times New Roman"/>
                <w:b w:val="false"/>
                <w:i w:val="false"/>
                <w:color w:val="000000"/>
                <w:sz w:val="20"/>
              </w:rPr>
              <w:t>
 </w:t>
            </w:r>
          </w:p>
          <w:bookmarkEnd w:id="27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80"/>
          <w:p>
            <w:pPr>
              <w:spacing w:after="20"/>
              <w:ind w:left="20"/>
              <w:jc w:val="both"/>
            </w:pPr>
            <w:r>
              <w:rPr>
                <w:rFonts w:ascii="Times New Roman"/>
                <w:b w:val="false"/>
                <w:i w:val="false"/>
                <w:color w:val="000000"/>
                <w:sz w:val="20"/>
              </w:rPr>
              <w:t>
1</w:t>
            </w:r>
          </w:p>
          <w:bookmarkEnd w:id="28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1"/>
          <w:p>
            <w:pPr>
              <w:spacing w:after="20"/>
              <w:ind w:left="20"/>
              <w:jc w:val="both"/>
            </w:pPr>
            <w:r>
              <w:rPr>
                <w:rFonts w:ascii="Times New Roman"/>
                <w:b w:val="false"/>
                <w:i w:val="false"/>
                <w:color w:val="000000"/>
                <w:sz w:val="20"/>
              </w:rPr>
              <w:t>
 </w:t>
            </w:r>
          </w:p>
          <w:bookmarkEnd w:id="281"/>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2"/>
          <w:p>
            <w:pPr>
              <w:spacing w:after="20"/>
              <w:ind w:left="20"/>
              <w:jc w:val="both"/>
            </w:pPr>
            <w:r>
              <w:rPr>
                <w:rFonts w:ascii="Times New Roman"/>
                <w:b w:val="false"/>
                <w:i w:val="false"/>
                <w:color w:val="000000"/>
                <w:sz w:val="20"/>
              </w:rPr>
              <w:t>
1</w:t>
            </w:r>
          </w:p>
          <w:bookmarkEnd w:id="28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3"/>
          <w:p>
            <w:pPr>
              <w:spacing w:after="20"/>
              <w:ind w:left="20"/>
              <w:jc w:val="both"/>
            </w:pPr>
            <w:r>
              <w:rPr>
                <w:rFonts w:ascii="Times New Roman"/>
                <w:b w:val="false"/>
                <w:i w:val="false"/>
                <w:color w:val="000000"/>
                <w:sz w:val="20"/>
              </w:rPr>
              <w:t>
2</w:t>
            </w:r>
          </w:p>
          <w:bookmarkEnd w:id="283"/>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4"/>
          <w:p>
            <w:pPr>
              <w:spacing w:after="20"/>
              <w:ind w:left="20"/>
              <w:jc w:val="both"/>
            </w:pPr>
            <w:r>
              <w:rPr>
                <w:rFonts w:ascii="Times New Roman"/>
                <w:b w:val="false"/>
                <w:i w:val="false"/>
                <w:color w:val="000000"/>
                <w:sz w:val="20"/>
              </w:rPr>
              <w:t>
3</w:t>
            </w:r>
          </w:p>
          <w:bookmarkEnd w:id="284"/>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5"/>
          <w:p>
            <w:pPr>
              <w:spacing w:after="20"/>
              <w:ind w:left="20"/>
              <w:jc w:val="both"/>
            </w:pPr>
            <w:r>
              <w:rPr>
                <w:rFonts w:ascii="Times New Roman"/>
                <w:b w:val="false"/>
                <w:i w:val="false"/>
                <w:color w:val="000000"/>
                <w:sz w:val="20"/>
              </w:rPr>
              <w:t>
4</w:t>
            </w:r>
          </w:p>
          <w:bookmarkEnd w:id="285"/>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6"/>
          <w:p>
            <w:pPr>
              <w:spacing w:after="20"/>
              <w:ind w:left="20"/>
              <w:jc w:val="both"/>
            </w:pPr>
            <w:r>
              <w:rPr>
                <w:rFonts w:ascii="Times New Roman"/>
                <w:b w:val="false"/>
                <w:i w:val="false"/>
                <w:color w:val="000000"/>
                <w:sz w:val="20"/>
              </w:rPr>
              <w:t>
5</w:t>
            </w:r>
          </w:p>
          <w:bookmarkEnd w:id="28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7"/>
          <w:p>
            <w:pPr>
              <w:spacing w:after="20"/>
              <w:ind w:left="20"/>
              <w:jc w:val="both"/>
            </w:pPr>
            <w:r>
              <w:rPr>
                <w:rFonts w:ascii="Times New Roman"/>
                <w:b w:val="false"/>
                <w:i w:val="false"/>
                <w:color w:val="000000"/>
                <w:sz w:val="20"/>
              </w:rPr>
              <w:t>
6</w:t>
            </w:r>
          </w:p>
          <w:bookmarkEnd w:id="28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8"/>
          <w:p>
            <w:pPr>
              <w:spacing w:after="20"/>
              <w:ind w:left="20"/>
              <w:jc w:val="both"/>
            </w:pPr>
            <w:r>
              <w:rPr>
                <w:rFonts w:ascii="Times New Roman"/>
                <w:b w:val="false"/>
                <w:i w:val="false"/>
                <w:color w:val="000000"/>
                <w:sz w:val="20"/>
              </w:rPr>
              <w:t>
7</w:t>
            </w:r>
          </w:p>
          <w:bookmarkEnd w:id="28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9"/>
          <w:p>
            <w:pPr>
              <w:spacing w:after="20"/>
              <w:ind w:left="20"/>
              <w:jc w:val="both"/>
            </w:pPr>
            <w:r>
              <w:rPr>
                <w:rFonts w:ascii="Times New Roman"/>
                <w:b w:val="false"/>
                <w:i w:val="false"/>
                <w:color w:val="000000"/>
                <w:sz w:val="20"/>
              </w:rPr>
              <w:t>
8</w:t>
            </w:r>
          </w:p>
          <w:bookmarkEnd w:id="28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0"/>
          <w:p>
            <w:pPr>
              <w:spacing w:after="20"/>
              <w:ind w:left="20"/>
              <w:jc w:val="both"/>
            </w:pPr>
            <w:r>
              <w:rPr>
                <w:rFonts w:ascii="Times New Roman"/>
                <w:b w:val="false"/>
                <w:i w:val="false"/>
                <w:color w:val="000000"/>
                <w:sz w:val="20"/>
              </w:rPr>
              <w:t>
9</w:t>
            </w:r>
          </w:p>
          <w:bookmarkEnd w:id="29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1"/>
          <w:p>
            <w:pPr>
              <w:spacing w:after="20"/>
              <w:ind w:left="20"/>
              <w:jc w:val="both"/>
            </w:pPr>
            <w:r>
              <w:rPr>
                <w:rFonts w:ascii="Times New Roman"/>
                <w:b w:val="false"/>
                <w:i w:val="false"/>
                <w:color w:val="000000"/>
                <w:sz w:val="20"/>
              </w:rPr>
              <w:t>
10</w:t>
            </w:r>
          </w:p>
          <w:bookmarkEnd w:id="291"/>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2"/>
          <w:p>
            <w:pPr>
              <w:spacing w:after="20"/>
              <w:ind w:left="20"/>
              <w:jc w:val="both"/>
            </w:pPr>
            <w:r>
              <w:rPr>
                <w:rFonts w:ascii="Times New Roman"/>
                <w:b w:val="false"/>
                <w:i w:val="false"/>
                <w:color w:val="000000"/>
                <w:sz w:val="20"/>
              </w:rPr>
              <w:t>
11</w:t>
            </w:r>
          </w:p>
          <w:bookmarkEnd w:id="29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3"/>
          <w:p>
            <w:pPr>
              <w:spacing w:after="20"/>
              <w:ind w:left="20"/>
              <w:jc w:val="both"/>
            </w:pPr>
            <w:r>
              <w:rPr>
                <w:rFonts w:ascii="Times New Roman"/>
                <w:b w:val="false"/>
                <w:i w:val="false"/>
                <w:color w:val="000000"/>
                <w:sz w:val="20"/>
              </w:rPr>
              <w:t>
12</w:t>
            </w:r>
          </w:p>
          <w:bookmarkEnd w:id="293"/>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4"/>
          <w:p>
            <w:pPr>
              <w:spacing w:after="20"/>
              <w:ind w:left="20"/>
              <w:jc w:val="both"/>
            </w:pPr>
            <w:r>
              <w:rPr>
                <w:rFonts w:ascii="Times New Roman"/>
                <w:b w:val="false"/>
                <w:i w:val="false"/>
                <w:color w:val="000000"/>
                <w:sz w:val="20"/>
              </w:rPr>
              <w:t>
13</w:t>
            </w:r>
          </w:p>
          <w:bookmarkEnd w:id="294"/>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5"/>
          <w:p>
            <w:pPr>
              <w:spacing w:after="20"/>
              <w:ind w:left="20"/>
              <w:jc w:val="both"/>
            </w:pPr>
            <w:r>
              <w:rPr>
                <w:rFonts w:ascii="Times New Roman"/>
                <w:b w:val="false"/>
                <w:i w:val="false"/>
                <w:color w:val="000000"/>
                <w:sz w:val="20"/>
              </w:rPr>
              <w:t>
14</w:t>
            </w:r>
          </w:p>
          <w:bookmarkEnd w:id="295"/>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Мынбаев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6"/>
          <w:p>
            <w:pPr>
              <w:spacing w:after="20"/>
              <w:ind w:left="20"/>
              <w:jc w:val="both"/>
            </w:pPr>
            <w:r>
              <w:rPr>
                <w:rFonts w:ascii="Times New Roman"/>
                <w:b w:val="false"/>
                <w:i w:val="false"/>
                <w:color w:val="000000"/>
                <w:sz w:val="20"/>
              </w:rPr>
              <w:t>
15</w:t>
            </w:r>
          </w:p>
          <w:bookmarkEnd w:id="296"/>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7"/>
          <w:p>
            <w:pPr>
              <w:spacing w:after="20"/>
              <w:ind w:left="20"/>
              <w:jc w:val="both"/>
            </w:pPr>
            <w:r>
              <w:rPr>
                <w:rFonts w:ascii="Times New Roman"/>
                <w:b w:val="false"/>
                <w:i w:val="false"/>
                <w:color w:val="000000"/>
                <w:sz w:val="20"/>
              </w:rPr>
              <w:t>
16</w:t>
            </w:r>
          </w:p>
          <w:bookmarkEnd w:id="297"/>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8"/>
          <w:p>
            <w:pPr>
              <w:spacing w:after="20"/>
              <w:ind w:left="20"/>
              <w:jc w:val="both"/>
            </w:pPr>
            <w:r>
              <w:rPr>
                <w:rFonts w:ascii="Times New Roman"/>
                <w:b w:val="false"/>
                <w:i w:val="false"/>
                <w:color w:val="000000"/>
                <w:sz w:val="20"/>
              </w:rPr>
              <w:t>
17</w:t>
            </w:r>
          </w:p>
          <w:bookmarkEnd w:id="29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9"/>
          <w:p>
            <w:pPr>
              <w:spacing w:after="20"/>
              <w:ind w:left="20"/>
              <w:jc w:val="both"/>
            </w:pPr>
            <w:r>
              <w:rPr>
                <w:rFonts w:ascii="Times New Roman"/>
                <w:b w:val="false"/>
                <w:i w:val="false"/>
                <w:color w:val="000000"/>
                <w:sz w:val="20"/>
              </w:rPr>
              <w:t>
18</w:t>
            </w:r>
          </w:p>
          <w:bookmarkEnd w:id="299"/>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0"/>
          <w:p>
            <w:pPr>
              <w:spacing w:after="20"/>
              <w:ind w:left="20"/>
              <w:jc w:val="both"/>
            </w:pPr>
            <w:r>
              <w:rPr>
                <w:rFonts w:ascii="Times New Roman"/>
                <w:b w:val="false"/>
                <w:i w:val="false"/>
                <w:color w:val="000000"/>
                <w:sz w:val="20"/>
              </w:rPr>
              <w:t>
19</w:t>
            </w:r>
          </w:p>
          <w:bookmarkEnd w:id="300"/>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Баршын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1"/>
          <w:p>
            <w:pPr>
              <w:spacing w:after="20"/>
              <w:ind w:left="20"/>
              <w:jc w:val="both"/>
            </w:pPr>
            <w:r>
              <w:rPr>
                <w:rFonts w:ascii="Times New Roman"/>
                <w:b w:val="false"/>
                <w:i w:val="false"/>
                <w:color w:val="000000"/>
                <w:sz w:val="20"/>
              </w:rPr>
              <w:t>
20</w:t>
            </w:r>
          </w:p>
          <w:bookmarkEnd w:id="301"/>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2"/>
          <w:p>
            <w:pPr>
              <w:spacing w:after="20"/>
              <w:ind w:left="20"/>
              <w:jc w:val="both"/>
            </w:pPr>
            <w:r>
              <w:rPr>
                <w:rFonts w:ascii="Times New Roman"/>
                <w:b w:val="false"/>
                <w:i w:val="false"/>
                <w:color w:val="000000"/>
                <w:sz w:val="20"/>
              </w:rPr>
              <w:t>
21</w:t>
            </w:r>
          </w:p>
          <w:bookmarkEnd w:id="302"/>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2018 жылғы 13 маусымдағы</w:t>
            </w:r>
            <w:r>
              <w:br/>
            </w:r>
            <w:r>
              <w:rPr>
                <w:rFonts w:ascii="Times New Roman"/>
                <w:b w:val="false"/>
                <w:i w:val="false"/>
                <w:color w:val="000000"/>
                <w:sz w:val="20"/>
              </w:rPr>
              <w:t>24 сессиясының № 250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19 сессиясының № 196 шешіміне</w:t>
            </w:r>
            <w:r>
              <w:br/>
            </w:r>
            <w:r>
              <w:rPr>
                <w:rFonts w:ascii="Times New Roman"/>
                <w:b w:val="false"/>
                <w:i w:val="false"/>
                <w:color w:val="000000"/>
                <w:sz w:val="20"/>
              </w:rPr>
              <w:t>13 қосымша</w:t>
            </w:r>
          </w:p>
        </w:tc>
      </w:tr>
    </w:tbl>
    <w:bookmarkStart w:name="z439" w:id="303"/>
    <w:p>
      <w:pPr>
        <w:spacing w:after="0"/>
        <w:ind w:left="0"/>
        <w:jc w:val="left"/>
      </w:pPr>
      <w:r>
        <w:rPr>
          <w:rFonts w:ascii="Times New Roman"/>
          <w:b/>
          <w:i w:val="false"/>
          <w:color w:val="000000"/>
        </w:rPr>
        <w:t xml:space="preserve"> 2018 жылға арналған елді мекендерді абаттандыру мен көгалдандыру</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861"/>
        <w:gridCol w:w="7201"/>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4"/>
          <w:p>
            <w:pPr>
              <w:spacing w:after="20"/>
              <w:ind w:left="20"/>
              <w:jc w:val="both"/>
            </w:pPr>
            <w:r>
              <w:rPr>
                <w:rFonts w:ascii="Times New Roman"/>
                <w:b w:val="false"/>
                <w:i w:val="false"/>
                <w:color w:val="000000"/>
                <w:sz w:val="20"/>
              </w:rPr>
              <w:t>
 </w:t>
            </w:r>
          </w:p>
          <w:bookmarkEnd w:id="304"/>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5"/>
          <w:p>
            <w:pPr>
              <w:spacing w:after="20"/>
              <w:ind w:left="20"/>
              <w:jc w:val="both"/>
            </w:pPr>
            <w:r>
              <w:rPr>
                <w:rFonts w:ascii="Times New Roman"/>
                <w:b w:val="false"/>
                <w:i w:val="false"/>
                <w:color w:val="000000"/>
                <w:sz w:val="20"/>
              </w:rPr>
              <w:t>
1</w:t>
            </w:r>
          </w:p>
          <w:bookmarkEnd w:id="305"/>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6"/>
          <w:p>
            <w:pPr>
              <w:spacing w:after="20"/>
              <w:ind w:left="20"/>
              <w:jc w:val="both"/>
            </w:pPr>
            <w:r>
              <w:rPr>
                <w:rFonts w:ascii="Times New Roman"/>
                <w:b w:val="false"/>
                <w:i w:val="false"/>
                <w:color w:val="000000"/>
                <w:sz w:val="20"/>
              </w:rPr>
              <w:t>
 </w:t>
            </w:r>
          </w:p>
          <w:bookmarkEnd w:id="306"/>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7"/>
          <w:p>
            <w:pPr>
              <w:spacing w:after="20"/>
              <w:ind w:left="20"/>
              <w:jc w:val="both"/>
            </w:pPr>
            <w:r>
              <w:rPr>
                <w:rFonts w:ascii="Times New Roman"/>
                <w:b w:val="false"/>
                <w:i w:val="false"/>
                <w:color w:val="000000"/>
                <w:sz w:val="20"/>
              </w:rPr>
              <w:t>
1</w:t>
            </w:r>
          </w:p>
          <w:bookmarkEnd w:id="307"/>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кенті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8"/>
          <w:p>
            <w:pPr>
              <w:spacing w:after="20"/>
              <w:ind w:left="20"/>
              <w:jc w:val="both"/>
            </w:pPr>
            <w:r>
              <w:rPr>
                <w:rFonts w:ascii="Times New Roman"/>
                <w:b w:val="false"/>
                <w:i w:val="false"/>
                <w:color w:val="000000"/>
                <w:sz w:val="20"/>
              </w:rPr>
              <w:t>
2</w:t>
            </w:r>
          </w:p>
          <w:bookmarkEnd w:id="308"/>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Изенді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9"/>
          <w:p>
            <w:pPr>
              <w:spacing w:after="20"/>
              <w:ind w:left="20"/>
              <w:jc w:val="both"/>
            </w:pPr>
            <w:r>
              <w:rPr>
                <w:rFonts w:ascii="Times New Roman"/>
                <w:b w:val="false"/>
                <w:i w:val="false"/>
                <w:color w:val="000000"/>
                <w:sz w:val="20"/>
              </w:rPr>
              <w:t>
3</w:t>
            </w:r>
          </w:p>
          <w:bookmarkEnd w:id="309"/>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0"/>
          <w:p>
            <w:pPr>
              <w:spacing w:after="20"/>
              <w:ind w:left="20"/>
              <w:jc w:val="both"/>
            </w:pPr>
            <w:r>
              <w:rPr>
                <w:rFonts w:ascii="Times New Roman"/>
                <w:b w:val="false"/>
                <w:i w:val="false"/>
                <w:color w:val="000000"/>
                <w:sz w:val="20"/>
              </w:rPr>
              <w:t>
4</w:t>
            </w:r>
          </w:p>
          <w:bookmarkEnd w:id="310"/>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1"/>
          <w:p>
            <w:pPr>
              <w:spacing w:after="20"/>
              <w:ind w:left="20"/>
              <w:jc w:val="both"/>
            </w:pPr>
            <w:r>
              <w:rPr>
                <w:rFonts w:ascii="Times New Roman"/>
                <w:b w:val="false"/>
                <w:i w:val="false"/>
                <w:color w:val="000000"/>
                <w:sz w:val="20"/>
              </w:rPr>
              <w:t>
5</w:t>
            </w:r>
          </w:p>
          <w:bookmarkEnd w:id="311"/>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2"/>
          <w:p>
            <w:pPr>
              <w:spacing w:after="20"/>
              <w:ind w:left="20"/>
              <w:jc w:val="both"/>
            </w:pPr>
            <w:r>
              <w:rPr>
                <w:rFonts w:ascii="Times New Roman"/>
                <w:b w:val="false"/>
                <w:i w:val="false"/>
                <w:color w:val="000000"/>
                <w:sz w:val="20"/>
              </w:rPr>
              <w:t>
6</w:t>
            </w:r>
          </w:p>
          <w:bookmarkEnd w:id="312"/>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3"/>
          <w:p>
            <w:pPr>
              <w:spacing w:after="20"/>
              <w:ind w:left="20"/>
              <w:jc w:val="both"/>
            </w:pPr>
            <w:r>
              <w:rPr>
                <w:rFonts w:ascii="Times New Roman"/>
                <w:b w:val="false"/>
                <w:i w:val="false"/>
                <w:color w:val="000000"/>
                <w:sz w:val="20"/>
              </w:rPr>
              <w:t>
7</w:t>
            </w:r>
          </w:p>
          <w:bookmarkEnd w:id="313"/>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Ткенекті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4"/>
          <w:p>
            <w:pPr>
              <w:spacing w:after="20"/>
              <w:ind w:left="20"/>
              <w:jc w:val="both"/>
            </w:pPr>
            <w:r>
              <w:rPr>
                <w:rFonts w:ascii="Times New Roman"/>
                <w:b w:val="false"/>
                <w:i w:val="false"/>
                <w:color w:val="000000"/>
                <w:sz w:val="20"/>
              </w:rPr>
              <w:t>
8</w:t>
            </w:r>
          </w:p>
          <w:bookmarkEnd w:id="314"/>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 әкімінің аппараты</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