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f662" w14:textId="933f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2017 жылғы 21 желтоқсандағы 19 сессиясының "2018 - 2020 жылдарға арналған аудандық бюджет туралы" № 196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29 тамыздағы XXVII сессиясының № 273 шешімі. Қарағанды облысының Әділет департаментінде 2018 жылғы 5 қыркүйекте № 4914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2017 жылғы 21 желтоқсандағы 19 сессиясының № 196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4565 болып тіркелген, 2018 жылғы 20 қаңтардағы № 3 (5551) "Нұра" газетінде, Қазақстан Республикасы нормативтік құқықтық актілерінің эталондық бақылау банкінде электрондық түрде 2018 жылдың 24 қаңтарында жарияланған),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- 6 264 387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- 963 170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- 5 342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- 5 284 375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- 6 321 629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- 41 670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- 64 935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- 23 265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98 912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- 98 912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- 64 935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- 23 265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- 57242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мүгетектерге қолмен көрсететін тіл маманының қызметтерін ұсыну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кентерде ,ауылдарда ,ауылдық округтерде автомобиль жолдарын жұмыс істеуын қаматамасыз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нысыналы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70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мемлекеттік органның күрделі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ауылдық жерлерде балаларды мектепке дейін тегін алып баруды және кері алып келуді ұйымдастыру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елді мекендердегі көшелерді жарықтандыру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елді мекендерді абаттандыру мен көгалдандыру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қалаларда, кенттерде, ауылдарда, ауылдық округтерде автомобиль жолдарының жұмыс істеуін қамтамасыз ету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