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742c" w14:textId="ab0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2018 жылғы 25 желтоқсандағы № 7 шешімі. Қарағанды облысының Әділет департаментінде 2019 жылғы 4 қаңтарда № 5124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Занының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Қорғаныс министрінің 2017 жылғы 24 қаңтардағы № 28 "Әскери міндеттілер мен әскерге шақырылушыларды әскери есепке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Әділет министрлігінде 2017 жылғы 10 наурызда № 14881 болып тіркелді), аудан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жылдың қаңтарынан наурызына дейін, Нұра ауданының Қорғаныс істері жөніндегі бөлімінің шақыру учаскесіне 2002 жылы туған ер азаматтарды тіркеу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М.Д. Тұраровқа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