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8487" w14:textId="827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Көбетей ауылының әкімінің 2018 жылғы 23 қарашадағы № 1 шешімі. Қарағанды облысының Әділет департаментінде 2018 жылғы 12 желтоқсанда № 5060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30 мамырдағы қорытындысына сәйкес, Нұра ауданы Көбетей ауылының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Көбетей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Черниговский көшесі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Степной көшесі Орталық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Заводская көшесі Достық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Белорусская көшесі Жағалау көшесіне қайта аталсын.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