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4319" w14:textId="1134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маслихатының 29 сессиясының 2017 жылғы 26 желтоқсандағы № 382 "2018-2020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2018 жылғы 16 ақпандағы 32 сессиясының № 420 шешімі. Қарағанды облысының Әділет департаментінде 2018 жылғы 28 ақпанда № 4626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2017 жылғы 26 желтоқсандағы 29 сессиясының "2018-2020 жылдарға арналған аудандық бюджет туралы" № 382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4524 болып тіркелген, 2018 жылғы 20 қаңтарда "Сельский труженик" газетінде № 3 (7591), Қазақстан Республикасы нормативтік құқықтық актілерінің эталондық бақылау банкінде электрондық түрде 2018 жылғы 10 қаңтарда жарияланған),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1, 2, 3, 4, 5, 6, 7 қосымшаларға сәйкес, оның ішінде 2018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–5 520 701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бойынша– 783 823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13 685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-17 000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4 706 193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шығындар- 5 614 800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–85 433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115 460 мың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–30 027 мың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179 532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179 532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- 115 460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өтеу- 30 027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- 94 099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Қаймакова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Саққұлақов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ауданының 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қаржы бөлімінің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"16 " ақпан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 сессиясының 2018 жылғы "16"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ақпан № 420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сессиясының 2017 жылғы "26"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382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қосымша 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5 520 701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4 706 193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4 706 193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4 706 193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 ) маслихатының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барқала) маслихатының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 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және оқыту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- коммуникациялық инфрақұрылымды жобалау, дамыту және (немесе) жайластыру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топ</w:t>
            </w:r>
          </w:p>
          <w:bookmarkEnd w:id="4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әкәмшісі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  <w:bookmarkEnd w:id="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-179 532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</w:t>
            </w:r>
          </w:p>
          <w:bookmarkEnd w:id="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Осакаров аудандық маслихаттың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 сессиясының 2018 жылғы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ақпандагы № 420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2–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сессиясының 2017 жылғы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желтоқсандагы № 382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қосымша</w:t>
            </w:r>
          </w:p>
        </w:tc>
      </w:tr>
    </w:tbl>
    <w:bookmarkStart w:name="z28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кент, ауыл, ауылдық округтері әкімдерінің аппараттары бойынша шығындар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 ауылдық округінің аппараты</w:t>
            </w:r>
          </w:p>
          <w:bookmarkEnd w:id="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ауылдық округі әкімінің аппараты</w:t>
            </w:r>
          </w:p>
          <w:bookmarkEnd w:id="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Маржанкөл ауылдық округі әкімінің аппараты </w:t>
            </w:r>
          </w:p>
          <w:bookmarkEnd w:id="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bookmarkEnd w:id="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 әкімінің аппараты</w:t>
            </w:r>
          </w:p>
          <w:bookmarkEnd w:id="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bookmarkEnd w:id="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ауылдық округі әкімінің аппараты</w:t>
            </w:r>
          </w:p>
          <w:bookmarkEnd w:id="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ауылдық округі әкімінің аппараты</w:t>
            </w:r>
          </w:p>
          <w:bookmarkEnd w:id="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 ауылдық округі әкімінің аппараты</w:t>
            </w:r>
          </w:p>
          <w:bookmarkEnd w:id="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bookmarkEnd w:id="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ауылдық округі әкімінің аппараты</w:t>
            </w:r>
          </w:p>
          <w:bookmarkEnd w:id="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bookmarkEnd w:id="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ауылдық округі әкімінің аппараты</w:t>
            </w:r>
          </w:p>
          <w:bookmarkEnd w:id="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ауылдық округі әкімінің аппараты</w:t>
            </w:r>
          </w:p>
          <w:bookmarkEnd w:id="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Жансары ауылдық округі әкімінің аппараты</w:t>
            </w:r>
          </w:p>
          <w:bookmarkEnd w:id="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bookmarkEnd w:id="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Звездный ауылдық округі әкімінің аппараты</w:t>
            </w:r>
          </w:p>
          <w:bookmarkEnd w:id="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ауылдық округі әкімінің аппараты</w:t>
            </w:r>
          </w:p>
          <w:bookmarkEnd w:id="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ауылдық округі әкімінің аппараты</w:t>
            </w:r>
          </w:p>
          <w:bookmarkEnd w:id="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 әкімінің аппараты</w:t>
            </w:r>
          </w:p>
          <w:bookmarkEnd w:id="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bookmarkEnd w:id="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ауылдық округі әкімінің аппараты</w:t>
            </w:r>
          </w:p>
          <w:bookmarkEnd w:id="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bookmarkEnd w:id="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ауылдық округі әкімінің аппараты</w:t>
            </w:r>
          </w:p>
          <w:bookmarkEnd w:id="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bookmarkEnd w:id="1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ауылдық округі әкімінің аппараты</w:t>
            </w:r>
          </w:p>
          <w:bookmarkEnd w:id="1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  <w:bookmarkEnd w:id="1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ауылдық округі әкімінің аппараты</w:t>
            </w:r>
          </w:p>
          <w:bookmarkEnd w:id="1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 әкімінің аппараты</w:t>
            </w:r>
          </w:p>
          <w:bookmarkEnd w:id="1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