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15be" w14:textId="86a1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Президенттігіне, Қазақстан Республикасы Парламентінің депутаттығына және мәслихат депутаттығына кандидаттардың сайлаушылармен кездесу үшін үй - жайлар беру және 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әкімдігінің 2018 жылғы 12 наурыздағы № 18/01 қаулысы. Қарағанды облысының Әділет департаментінде 2018 жылғы 28 наурызда № 4668 болып тіркелді. Күші жойылды - Қарағанды облысы Осакаров ауданының әкімдігінің 2019 жылғы 4 наурыздағы № 13/02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ауданының әкімдігінің 04.03.2019 № 13/02 (ресми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Осакаров ауданының әкімдігі 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Президенттігіне, Қазақстан Республикасы Парламентінің депутаттығына және мәслихат депутаттығына кандидаттарға сайлаушыларымен кездесуі үшін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үй-жайлар берілсін.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Президенттігіне, Қазақстан Республикасы Парламентінің депутаттығына және мәслихат депутаттығына кандидаттар үшін үгіттік баспа материалдарын орналастыру үшін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 белгіленсін.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Осакаров ауданы әкімдігінің 2015 жылғы 20 қазандағы "Қазақстан Республикасының Президенттігіне, Қазақстан Республикасы Парламентінің депутаттығына және мәслихат депутаттығына кандидаттардың сайлаушылармен кездесу үшін үй-жайлар беру және үгіттік баспа материалдарын орналастыру үшін орындар белгілеу туралы" № 54/02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3494 болып тіркелген, 2015 жылғы 25 қарашасында "Әділет" ақпараттық – құқықтық жүйесінде, 2015 жылғы 28 қарашасында № 48 (7480) "Сельский труженик" аудандық газетінде жарияланған) күші жойылды деп танылсын.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 аппаратының басшысы Валентина Владимировна Абилсеитоваға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18/01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Президенттігіне, Қазақстан Республикасы Парламентінің депутаттығына және мәслихат депутаттығына кандидаттарға сайлаушыларымен кездесу үшін берілетін үй-жайлар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5"/>
        <w:gridCol w:w="4259"/>
        <w:gridCol w:w="6516"/>
      </w:tblGrid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Үй-жайдың мекенжайы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Үй-жайдың атауы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Осакаровка кенті, Пионерская көшесі, 1а үй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 білім бөлімінің "Осакаров ауданының оқушыларға қосымша білім беру орталығы" коммуналдық мемлекеттік қазыналық кәсіпорыны акт залы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Молодежный кенті, Абай көшесі, 14 үй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Молодежный кенті мәдени-сауық орталығының акт залы 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Ақбұлақ ауылы, Гагарин көшесі, 8 үй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Осакаров ауданы әкімдігінің "Ақбұлақ селосының № 28 орта мектебі" коммуналдық мемлекеттік мекемесінің спорт залы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Батпақты ауылы, Центральная көшесі, 37 үй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ауылындағы ауылдық мәдениет үйінің акт залы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Аманқоңыр ауылы, Бейбітшілік көшесі, 23 үй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Аманқоңыр ауылындағы ауылдық клубының акт залы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Есіл ауылы, Литвинская көшесі, 30 үй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ауылындағы ауылдық мәдениет үйінің акт залы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Звездное ауылы, Ленин көшесі, 11 үй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Звездное ауылындағы ауылдық клубының акт залы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Ертіс ауылы, Казахстанская көшесі, 17А үй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ауылындағы ауылдық клубының акт залы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Қарағайлы ауылы, Кооперативная көшесі, 20 үй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ауылындағы ауылдық мәдениет үйінің акт залы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Сенокосное ауылы, Центральная көшесі, 7 үй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Сенокосное ауылындағы ауылдық клубының акт залы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Шұңқыркөл ауылы, Центральная көшесі, 1 үй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Осакаров ауданы әкімдігінің "Шұңқыркөл селосының № 11 орта мектебі"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Уызбай ауылы, Мира көшесі, 21 үй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Уызбай ауылындағы ауылдық мәдениет үйінің акт залы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Мирное ауылы, Мира көшесі, 17 үй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ауылындағы ауылдық клубының акт залы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Николаевка ауылы, Центральная көшесі, 28 үй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ауылындағы ауылдық мәдениет үйінің акт залы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Озерное ауылы, Центральная көшесі, 12 үй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ауылындағы ауылдық мәдениет үйінің акт залы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Пионерское ауылы, Центральная көшесі, 34үй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Пионерское ауылындағы ауылдық клубының акт залы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4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Родниковское ауылы, Комсомольская көшесі, 3А үй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Родниковское ауылындағы ауылдық клубының акт залы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5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Садовое ауылы, Целинная көшесі, 29 үй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ауылындағы ауылдық мәдениет үйінің акт залы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Сарыөзек ауылы, Центральная көшесі, 11 үй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ауылындағы ауылдық клубының акт залы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Сұңқар ауылы, Олимпийская көшесі, 6 үй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ауылындағы ауылдық мәдениет үйінің акт залы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8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Тельманское ауылы, Школьная көшесі, 10 үй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Осакаров ауданы әкімдігінің "Тельманское селосының № 22 орта мектебі"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9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Трудовое ауылы, Юбилейная көшесі, 9 үй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ауылындағы ауылдық клубының акт залы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0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Осакаров ауданы, Чапаево ауылы, Центральная көшесі, 5 үй 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Осакаров ауданы әкімдігінің "Чапаев ауылының бастауыш мектебі" бұрынғы коммуналдық мемлекеттік мекемесінің №3 кабинеті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1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Шідерті ауылы, Мира көшесі, 37 үй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Осакаров ауданы әкімдігінің "Шідерті селосының негізгі мектебі" коммуналдық мемлекеттік мекемесінің акт залы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18/01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Президенттігіне, Қазақстан Республикасы Парламентінің депутаттығына және мәслихат депутаттығына кандидаттардың үгіттік баспа материалдарын орналастыру үшін орындар тізбесі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7"/>
        <w:gridCol w:w="2131"/>
        <w:gridCol w:w="6862"/>
      </w:tblGrid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3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атауы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 кенті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көшесінің жол жиегіндегі ақпараттық стенд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кенті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 орта мектебінің аумағындағы ақпараттық стенд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ауылы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Аманқоңыр ауылы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ауылы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Кооперативная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1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2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Пионерское ауылы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ауылы 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Литвинская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4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ауылы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Шұңқыркөл ауылы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7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8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Тельманское ауылы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9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Уызбай ауылы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 көшесіндегі ақпараттық стенд 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0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1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Қазақстанская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2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Родниковское ауылы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3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Сенокосное ауылы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4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ауылы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5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Звездное ауылы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Ленина көшесіндегі ақпараттық стенд 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6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Чапаево ауылы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57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ауылы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көшесіндегі ақпараттық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