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0bf9" w14:textId="3e20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2011 жылғы 25 қазандағы № 414 "Осакаров ауданының тұрғындарына тұрғын үй көмегін көрсету Ережесін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2018 жылғы 20 маусымдағы 37 сессиясының № 478 шешімі. Қарағанды облысының Әділет департаментінде 2018 жылғы 29 маусымда № 4836 болып тіркелді. Күші жойылды - Қарағанды облысы Осакаров аудандық мәслихатының 2024 жылғы 17 мамырдағы № 19/188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17.05.2024 </w:t>
      </w:r>
      <w:r>
        <w:rPr>
          <w:rFonts w:ascii="Times New Roman"/>
          <w:b w:val="false"/>
          <w:i w:val="false"/>
          <w:color w:val="ff0000"/>
          <w:sz w:val="28"/>
        </w:rPr>
        <w:t>№ 19/188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2011 жылғы 25 қазандағы № 414 "Осакаров ауданының тұрғындарына тұрғын үй көмегін көрсету Ережесін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8-15-151 болып тіркелген, 2011 жылғы 22 қарашадағы № 47 (7271) "Сельский труженик" газетінде, "Әділет" ақпараттық-құқықтық жүйесінде 2011 жылғы 15 қарашада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Осакаров ауданының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 тармақ</w:t>
      </w:r>
      <w:r>
        <w:rPr>
          <w:rFonts w:ascii="Times New Roman"/>
          <w:b w:val="false"/>
          <w:i w:val="false"/>
          <w:color w:val="000000"/>
          <w:sz w:val="28"/>
        </w:rPr>
        <w:t xml:space="preserve"> мынадай мазмұндағы 12-1) тармақшамен толықтырылсын:</w:t>
      </w:r>
    </w:p>
    <w:bookmarkEnd w:id="3"/>
    <w:bookmarkStart w:name="z8" w:id="4"/>
    <w:p>
      <w:pPr>
        <w:spacing w:after="0"/>
        <w:ind w:left="0"/>
        <w:jc w:val="both"/>
      </w:pPr>
      <w:r>
        <w:rPr>
          <w:rFonts w:ascii="Times New Roman"/>
          <w:b w:val="false"/>
          <w:i w:val="false"/>
          <w:color w:val="000000"/>
          <w:sz w:val="28"/>
        </w:rPr>
        <w:t>
      "12-1)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19 - тармақ</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"19.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6"/>
    <w:bookmarkStart w:name="z11" w:id="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7"/>
    <w:bookmarkStart w:name="z12" w:id="8"/>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8"/>
    <w:bookmarkStart w:name="z13" w:id="9"/>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9"/>
    <w:bookmarkStart w:name="z14" w:id="10"/>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0"/>
    <w:bookmarkStart w:name="z15" w:id="11"/>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1"/>
    <w:bookmarkStart w:name="z16" w:id="12"/>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2"/>
    <w:bookmarkStart w:name="z17" w:id="13"/>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3"/>
    <w:bookmarkStart w:name="z18" w:id="14"/>
    <w:p>
      <w:pPr>
        <w:spacing w:after="0"/>
        <w:ind w:left="0"/>
        <w:jc w:val="both"/>
      </w:pPr>
      <w:r>
        <w:rPr>
          <w:rFonts w:ascii="Times New Roman"/>
          <w:b w:val="false"/>
          <w:i w:val="false"/>
          <w:color w:val="000000"/>
          <w:sz w:val="28"/>
        </w:rPr>
        <w:t>
      8) банктік шоты;</w:t>
      </w:r>
    </w:p>
    <w:bookmarkEnd w:id="14"/>
    <w:bookmarkStart w:name="z19" w:id="15"/>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5"/>
    <w:bookmarkStart w:name="z20" w:id="16"/>
    <w:p>
      <w:pPr>
        <w:spacing w:after="0"/>
        <w:ind w:left="0"/>
        <w:jc w:val="both"/>
      </w:pPr>
      <w:r>
        <w:rPr>
          <w:rFonts w:ascii="Times New Roman"/>
          <w:b w:val="false"/>
          <w:i w:val="false"/>
          <w:color w:val="000000"/>
          <w:sz w:val="28"/>
        </w:rPr>
        <w:t>
      10) коммуналдық қызметтерді тұтынуға арналған шоттар;</w:t>
      </w:r>
    </w:p>
    <w:bookmarkEnd w:id="16"/>
    <w:bookmarkStart w:name="z21" w:id="17"/>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7"/>
    <w:bookmarkStart w:name="z22" w:id="18"/>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8"/>
    <w:bookmarkStart w:name="z23" w:id="1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19"/>
    <w:bookmarkStart w:name="z24" w:id="20"/>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19-5-тармағында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0"/>
    <w:bookmarkStart w:name="z25" w:id="21"/>
    <w:p>
      <w:pPr>
        <w:spacing w:after="0"/>
        <w:ind w:left="0"/>
        <w:jc w:val="both"/>
      </w:pPr>
      <w:r>
        <w:rPr>
          <w:rFonts w:ascii="Times New Roman"/>
          <w:b w:val="false"/>
          <w:i w:val="false"/>
          <w:color w:val="000000"/>
          <w:sz w:val="28"/>
        </w:rPr>
        <w:t>
      3) мынадай мазмұндағы 19-1, 19-2, 19-3, 19-4, 19-5 және 19-6-тармақтармен толықтырылсын:</w:t>
      </w:r>
    </w:p>
    <w:bookmarkEnd w:id="21"/>
    <w:bookmarkStart w:name="z26" w:id="22"/>
    <w:p>
      <w:pPr>
        <w:spacing w:after="0"/>
        <w:ind w:left="0"/>
        <w:jc w:val="both"/>
      </w:pPr>
      <w:r>
        <w:rPr>
          <w:rFonts w:ascii="Times New Roman"/>
          <w:b w:val="false"/>
          <w:i w:val="false"/>
          <w:color w:val="000000"/>
          <w:sz w:val="28"/>
        </w:rPr>
        <w:t>
      "19-1.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2"/>
    <w:bookmarkStart w:name="z27" w:id="23"/>
    <w:p>
      <w:pPr>
        <w:spacing w:after="0"/>
        <w:ind w:left="0"/>
        <w:jc w:val="both"/>
      </w:pPr>
      <w:r>
        <w:rPr>
          <w:rFonts w:ascii="Times New Roman"/>
          <w:b w:val="false"/>
          <w:i w:val="false"/>
          <w:color w:val="000000"/>
          <w:sz w:val="28"/>
        </w:rPr>
        <w:t xml:space="preserve">
      19-2. Осы Ереженің </w:t>
      </w:r>
      <w:r>
        <w:rPr>
          <w:rFonts w:ascii="Times New Roman"/>
          <w:b w:val="false"/>
          <w:i w:val="false"/>
          <w:color w:val="000000"/>
          <w:sz w:val="28"/>
        </w:rPr>
        <w:t>19-тармағында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3"/>
    <w:bookmarkStart w:name="z28" w:id="24"/>
    <w:p>
      <w:pPr>
        <w:spacing w:after="0"/>
        <w:ind w:left="0"/>
        <w:jc w:val="both"/>
      </w:pPr>
      <w:r>
        <w:rPr>
          <w:rFonts w:ascii="Times New Roman"/>
          <w:b w:val="false"/>
          <w:i w:val="false"/>
          <w:color w:val="000000"/>
          <w:sz w:val="28"/>
        </w:rPr>
        <w:t>
      19-3.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4"/>
    <w:bookmarkStart w:name="z29" w:id="25"/>
    <w:p>
      <w:pPr>
        <w:spacing w:after="0"/>
        <w:ind w:left="0"/>
        <w:jc w:val="both"/>
      </w:pPr>
      <w:r>
        <w:rPr>
          <w:rFonts w:ascii="Times New Roman"/>
          <w:b w:val="false"/>
          <w:i w:val="false"/>
          <w:color w:val="000000"/>
          <w:sz w:val="28"/>
        </w:rPr>
        <w:t>
      19-4.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5"/>
    <w:bookmarkStart w:name="z30" w:id="26"/>
    <w:p>
      <w:pPr>
        <w:spacing w:after="0"/>
        <w:ind w:left="0"/>
        <w:jc w:val="both"/>
      </w:pPr>
      <w:r>
        <w:rPr>
          <w:rFonts w:ascii="Times New Roman"/>
          <w:b w:val="false"/>
          <w:i w:val="false"/>
          <w:color w:val="000000"/>
          <w:sz w:val="28"/>
        </w:rPr>
        <w:t>
      19-5.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6"/>
    <w:bookmarkStart w:name="z31" w:id="27"/>
    <w:p>
      <w:pPr>
        <w:spacing w:after="0"/>
        <w:ind w:left="0"/>
        <w:jc w:val="both"/>
      </w:pPr>
      <w:r>
        <w:rPr>
          <w:rFonts w:ascii="Times New Roman"/>
          <w:b w:val="false"/>
          <w:i w:val="false"/>
          <w:color w:val="000000"/>
          <w:sz w:val="28"/>
        </w:rPr>
        <w:t>
      19-6.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7"/>
    <w:bookmarkStart w:name="z32" w:id="28"/>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бойынша тұрақты комиссиясына жүктелсін (В.В.Бережной).</w:t>
      </w:r>
    </w:p>
    <w:bookmarkEnd w:id="28"/>
    <w:bookmarkStart w:name="z33" w:id="29"/>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К.Саккулаков</w:t>
            </w:r>
            <w:r>
              <w:rPr>
                <w:rFonts w:ascii="Times New Roman"/>
                <w:b w:val="false"/>
                <w:i w:val="false"/>
                <w:color w:val="000000"/>
                <w:sz w:val="20"/>
              </w:rPr>
              <w:t>
</w:t>
            </w:r>
          </w:p>
        </w:tc>
      </w:tr>
    </w:tbl>
    <w:bookmarkStart w:name="z35" w:id="30"/>
    <w:p>
      <w:pPr>
        <w:spacing w:after="0"/>
        <w:ind w:left="0"/>
        <w:jc w:val="both"/>
      </w:pPr>
      <w:r>
        <w:rPr>
          <w:rFonts w:ascii="Times New Roman"/>
          <w:b w:val="false"/>
          <w:i w:val="false"/>
          <w:color w:val="000000"/>
          <w:sz w:val="28"/>
        </w:rPr>
        <w:t>
      КЕЛІСІЛДІ:</w:t>
      </w:r>
    </w:p>
    <w:bookmarkEnd w:id="3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жұмыспен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қамту және әлеуметтік бағдарламалар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бөлімінің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Тулеуова</w:t>
            </w:r>
            <w:r>
              <w:rPr>
                <w:rFonts w:ascii="Times New Roman"/>
                <w:b w:val="false"/>
                <w:i w:val="false"/>
                <w:color w:val="000000"/>
                <w:sz w:val="20"/>
              </w:rPr>
              <w:t>
</w:t>
            </w:r>
          </w:p>
        </w:tc>
      </w:tr>
    </w:tbl>
    <w:bookmarkStart w:name="z40" w:id="31"/>
    <w:p>
      <w:pPr>
        <w:spacing w:after="0"/>
        <w:ind w:left="0"/>
        <w:jc w:val="both"/>
      </w:pPr>
      <w:r>
        <w:rPr>
          <w:rFonts w:ascii="Times New Roman"/>
          <w:b w:val="false"/>
          <w:i w:val="false"/>
          <w:color w:val="000000"/>
          <w:sz w:val="28"/>
        </w:rPr>
        <w:t>
      2018 жылғы "20" маусым</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