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9723" w14:textId="e4b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Осакаровка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2018 жылғы 24 қазандағы № 9 шешімі. Қарағанды облысының Әділет департаментінде 2018 жылғы 30 қазанда № 4986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кент тұрғындарының пікірін ескере отырып, Осакаровка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Осакаровка кентіндегі көшелер келесідей болып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Осакаровка кентінің Советская көшесін Жібек жолы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Осакаровка кентінің Советский тұйық көшесі Көркем тұйық қөшесіне;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Осакаровка кентінің Комсомольская көшесін Сұңқар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Осакаровка кентінің Октябрьская көшесін Қарағанды көшесіне.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бақылауын орындауды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