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7b6b" w14:textId="75d7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ауылдық округіндегі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Садовый ауылдық округінің әкімінің 2018 жылғы 26 желтоқсандағы № 3 шешімі. Қарағанды облысының Әділет департаментінде 2019 жылғы 3 қаңтарда № 5121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облыстық ономастика комиссиясының қортындысы негізінде, Садовый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Садовый ауылдық округіндегі Садовое ауылының Ленин көшесі Болашақ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