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ab96" w14:textId="2eca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2018 жылғы 9 ақпандағы XX сессиясының № 171 шешімі. Қарағанды облысының Әділет департаментінде 2018 жылғы 27 ақпанда № 4623 болып тіркелді. Күші жойылды - Қарағанды облысы Ұлытау аудандық мәслихатының 2021 жылғы 27 желтоқсандағы № 92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Ұлытау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аудандық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Ақтаев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Ұлытау ауданы әкімдігі (бұдан әрі – жергiлiктi атқарушы орган)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"Ұлытау ауданының тұрғын үй-коммуналдық шаруашылығы, жолаушылар көлігі, автомобиль жолдары және тұрғын үй инспекциясы бөлімі" мемлекеттік мекемесі коммуналдық шаруашылығы саласында қызмет атқаруға уәкілеттілік берген және тиісті жергілікті бюджеттерден қаржыландырылатын атқарушы орган белгіленеді.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