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4e4a" w14:textId="d4a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2017 жылғы 25 желтоқсандағы XVIII сессиясының № 149 "2018 - 2020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2018 жылғы 18 сәуірдегі XXI сессиясының № 181 шешімі. Қарағанды облысының Әділет департаментінде 2018 жылғы 4 мамырда № 4742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2017 жылғы 25 желтоқсандағы ХVIІI сессиясының №149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болып тіркелген, 2018 жылғы 15 қаңтардағы "Ұлытау өңірі" № 2-3 (6128) газетінде, Қазақстан Республикасы нормативтік құқықтық актілерінің эталондық бақылау банкінде электрондық түрде 2018 жылдың 19 қаңтарында жарияланған),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5 745 611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5 145 844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-5 083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591 448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5 977 137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88 197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–104 618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16 421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319 723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319 723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104 618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16 421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231 526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Ұлытау ауданы әкімдігінің 2018 жылға арналған резерві 45 000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2018 жылға арналған аудандық бюджеттен Жезді кенті және Ұлытау ауылдық округі бюджеттеріне берілген нысаналы трансферттер 9 қосымшаға сәйкес бекітілсін.";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мәслихаттын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№181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5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кент, ауылдық округ әкімінің аппараттары арқылы бюджеттік бағдарламаларды іске асыру бойынша шығындар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шығындары 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9 қосымша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Жезді кенті және Ұлытау ауылдық округі бюджеттеріне берілген нысаналы трансферттер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Айгөлек балабақшасы шатырының ағымдағы жөндеуіне 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орталығының ағымдағы шығындарына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әкімшілік аппаратының бейнеконференц байланысына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тұрғын үй-коммуналдық шаруашылығын және автомобиль жолдарын ұстап тұруға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 әкімшілік аппаратының бейнеконференц байланысына 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