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cf48a" w14:textId="40cf4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2018 жылы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2018 жылғы 18 сәуірдегі XXI сессиясының № 186 шешімі. Қарағанды облысының Әділет департаментінде 2018 жылғы 4 мамырда № 4744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шiлдедегi "Агроөнеркәсiптiк кешендi және ауылдық аумақтарды дамытуды мемлекеттiк реттеу туралы" Заңының 7-бабының 3-тармағының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(нормативтік құқықтық актілердің мемлекеттік тіркеу Тізілімінде № 9946 болып тіркелген) бұйрығымен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аудандық мәслихат ШЕШІМ ЕТЕДІ:</w:t>
      </w:r>
    </w:p>
    <w:bookmarkEnd w:id="0"/>
    <w:bookmarkStart w:name="z5" w:id="1"/>
    <w:p>
      <w:pPr>
        <w:spacing w:after="0"/>
        <w:ind w:left="0"/>
        <w:jc w:val="both"/>
      </w:pPr>
      <w:r>
        <w:rPr>
          <w:rFonts w:ascii="Times New Roman"/>
          <w:b w:val="false"/>
          <w:i w:val="false"/>
          <w:color w:val="000000"/>
          <w:sz w:val="28"/>
        </w:rPr>
        <w:t>
      1. 2018 жылы Ұлытау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шараларының келесі мөлшерлері ұсынылсын:</w:t>
      </w:r>
    </w:p>
    <w:bookmarkEnd w:id="1"/>
    <w:bookmarkStart w:name="z6"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шешімнің орындалуын бақылау аудан әкімінің орынбасары (Д.Б. Оразбековке) жүктелсін.</w:t>
      </w:r>
    </w:p>
    <w:bookmarkEnd w:id="4"/>
    <w:bookmarkStart w:name="z9" w:id="5"/>
    <w:p>
      <w:pPr>
        <w:spacing w:after="0"/>
        <w:ind w:left="0"/>
        <w:jc w:val="both"/>
      </w:pPr>
      <w:r>
        <w:rPr>
          <w:rFonts w:ascii="Times New Roman"/>
          <w:b w:val="false"/>
          <w:i w:val="false"/>
          <w:color w:val="000000"/>
          <w:sz w:val="28"/>
        </w:rPr>
        <w:t>
      3. Осы шешім алғаш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Бекетов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Сейтжанов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