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9df" w14:textId="cac0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2017 жылғы 21 желтоқсандағы XVIII сессиясының "2018-2020 жылдарға арналған аудандық бюджет туралы" № 18/140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5 мамырдағы № 21/177 шешімі. Қарағанды облысының Әділет департаментінде 2018 жылғы 25 мамырда № 4777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2017 жылғы 21 желтоқсандағы XVIII сессиясының "2018-2020 жылдарға арналған аудандық бюджет туралы" № 18/140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4536 болып тіркелген, 2018 жылғы 19 қаңтардағы "Шет Шұғыласы" № 03-04 (10.676) газетінде, Қазақстан Республикасы нормативтік құқықтық актілерінің эталондық бақылау банкінде электрондық түрде 2018 жылдың 17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7729446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2312429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9689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5401559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7890903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88096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122655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34559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88096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122655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34559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64035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1 қосымша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 сессиясының № 21/177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18/140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7729446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7 890 903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3 852 511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3107023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19"/>
        <w:gridCol w:w="1094"/>
        <w:gridCol w:w="1094"/>
        <w:gridCol w:w="6543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1044560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17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1410"/>
        <w:gridCol w:w="1410"/>
        <w:gridCol w:w="5254"/>
        <w:gridCol w:w="25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719"/>
        <w:gridCol w:w="2697"/>
        <w:gridCol w:w="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03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6"/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59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1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-88096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