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429c9" w14:textId="9d429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ауданы бойынша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Шет аудандық мәслихатының 2018 жылғы 20 желтоқсандағы № 26/239 шешімі. Қарағанды облысының Әділет департаментінде 2018 жылғы 27 желтоқсанда № 5098 болып тіркелді. Күші жойылды - Қарағанды облысы Шет аудандық мәслихатының 2021 жылғы 27 желтоқсандағы № 9/108 шешімімен</w:t>
      </w:r>
    </w:p>
    <w:p>
      <w:pPr>
        <w:spacing w:after="0"/>
        <w:ind w:left="0"/>
        <w:jc w:val="both"/>
      </w:pPr>
      <w:r>
        <w:rPr>
          <w:rFonts w:ascii="Times New Roman"/>
          <w:b w:val="false"/>
          <w:i w:val="false"/>
          <w:color w:val="ff0000"/>
          <w:sz w:val="28"/>
        </w:rPr>
        <w:t xml:space="preserve">
      Ескерту. Күші жойылды - Қарағанды облысы Шет аудандық мәслихатының 27.12.2021 </w:t>
      </w:r>
      <w:r>
        <w:rPr>
          <w:rFonts w:ascii="Times New Roman"/>
          <w:b w:val="false"/>
          <w:i w:val="false"/>
          <w:color w:val="ff0000"/>
          <w:sz w:val="28"/>
        </w:rPr>
        <w:t>№ 9/108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(Нормативтік құқықтық актілерді мемлекеттік тіркеу тізілімінде № 15630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аудандық мәслихат ШЕШІМ</w:t>
      </w:r>
      <w:r>
        <w:rPr>
          <w:rFonts w:ascii="Times New Roman"/>
          <w:b/>
          <w:i w:val="false"/>
          <w:color w:val="000000"/>
          <w:sz w:val="28"/>
        </w:rPr>
        <w:t xml:space="preserve"> ЕТТІ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Қоса беріліп отырған Шет ауданы бойынша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халық саны екі мың адамнан көп кенттер және ауылдық округтер үшін оның алғашқы ресми жарияланған күнінен кейін күнтізбелік он күн өткен соң қолданысқа енгізіледі және халық саны екі мың адам және одан аз кенттер және ауылдық округтер үшін 2020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Төлеуқұлов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мәслихатының</w:t>
            </w:r>
            <w:r>
              <w:br/>
            </w:r>
            <w:r>
              <w:rPr>
                <w:rFonts w:ascii="Times New Roman"/>
                <w:b w:val="false"/>
                <w:i w:val="false"/>
                <w:color w:val="000000"/>
                <w:sz w:val="20"/>
              </w:rPr>
              <w:t>2018 жылғы 20 желтоқсандағы</w:t>
            </w:r>
            <w:r>
              <w:br/>
            </w:r>
            <w:r>
              <w:rPr>
                <w:rFonts w:ascii="Times New Roman"/>
                <w:b w:val="false"/>
                <w:i w:val="false"/>
                <w:color w:val="000000"/>
                <w:sz w:val="20"/>
              </w:rPr>
              <w:t>XXVI сессиясының № 26/239</w:t>
            </w:r>
            <w:r>
              <w:br/>
            </w:r>
            <w:r>
              <w:rPr>
                <w:rFonts w:ascii="Times New Roman"/>
                <w:b w:val="false"/>
                <w:i w:val="false"/>
                <w:color w:val="000000"/>
                <w:sz w:val="20"/>
              </w:rPr>
              <w:t>шешімімен бекітілген</w:t>
            </w:r>
          </w:p>
        </w:tc>
      </w:tr>
    </w:tbl>
    <w:bookmarkStart w:name="z9" w:id="3"/>
    <w:p>
      <w:pPr>
        <w:spacing w:after="0"/>
        <w:ind w:left="0"/>
        <w:jc w:val="left"/>
      </w:pPr>
      <w:r>
        <w:rPr>
          <w:rFonts w:ascii="Times New Roman"/>
          <w:b/>
          <w:i w:val="false"/>
          <w:color w:val="000000"/>
        </w:rPr>
        <w:t xml:space="preserve"> Шет ауданы бойынша жергілікті қоғамдастық жиналысының регламенті</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Осы Шет ауданы бойынша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15630 болып тіркелген) әзірленді.</w:t>
      </w:r>
    </w:p>
    <w:bookmarkEnd w:id="5"/>
    <w:bookmarkStart w:name="z12" w:id="6"/>
    <w:p>
      <w:pPr>
        <w:spacing w:after="0"/>
        <w:ind w:left="0"/>
        <w:jc w:val="both"/>
      </w:pPr>
      <w:r>
        <w:rPr>
          <w:rFonts w:ascii="Times New Roman"/>
          <w:b w:val="false"/>
          <w:i w:val="false"/>
          <w:color w:val="000000"/>
          <w:sz w:val="28"/>
        </w:rPr>
        <w:t>
      2. Осы Регламентте қолданылатын негізгі ұғымдар:</w:t>
      </w:r>
    </w:p>
    <w:bookmarkEnd w:id="6"/>
    <w:bookmarkStart w:name="z13"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4"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5" w:id="9"/>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9"/>
    <w:bookmarkStart w:name="z16" w:id="10"/>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17"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18" w:id="12"/>
    <w:p>
      <w:pPr>
        <w:spacing w:after="0"/>
        <w:ind w:left="0"/>
        <w:jc w:val="both"/>
      </w:pPr>
      <w:r>
        <w:rPr>
          <w:rFonts w:ascii="Times New Roman"/>
          <w:b w:val="false"/>
          <w:i w:val="false"/>
          <w:color w:val="000000"/>
          <w:sz w:val="28"/>
        </w:rPr>
        <w:t>
      3. Жиналыс регламенті Шет аудандық мәслихатымен бекітіледі.</w:t>
      </w:r>
    </w:p>
    <w:bookmarkEnd w:id="12"/>
    <w:bookmarkStart w:name="z19" w:id="1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3"/>
    <w:bookmarkStart w:name="z20" w:id="14"/>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4"/>
    <w:bookmarkStart w:name="z21" w:id="1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5"/>
    <w:bookmarkStart w:name="z22" w:id="16"/>
    <w:p>
      <w:pPr>
        <w:spacing w:after="0"/>
        <w:ind w:left="0"/>
        <w:jc w:val="both"/>
      </w:pPr>
      <w:r>
        <w:rPr>
          <w:rFonts w:ascii="Times New Roman"/>
          <w:b w:val="false"/>
          <w:i w:val="false"/>
          <w:color w:val="000000"/>
          <w:sz w:val="28"/>
        </w:rPr>
        <w:t>
      кенттер және ауылдық округтер бюджетінің жобасын және бюджеттің атқарылуы туралы есепті келісу;</w:t>
      </w:r>
    </w:p>
    <w:bookmarkEnd w:id="16"/>
    <w:bookmarkStart w:name="z23" w:id="17"/>
    <w:p>
      <w:pPr>
        <w:spacing w:after="0"/>
        <w:ind w:left="0"/>
        <w:jc w:val="both"/>
      </w:pPr>
      <w:r>
        <w:rPr>
          <w:rFonts w:ascii="Times New Roman"/>
          <w:b w:val="false"/>
          <w:i w:val="false"/>
          <w:color w:val="000000"/>
          <w:sz w:val="28"/>
        </w:rPr>
        <w:t>
      кенттер және ауылдық округтер әкімі аппараттарының (бұдан әрі – әкім аппараты) жергілікті өзін-өзі басқарудың коммуналдық меншігін басқару жөніндегі шешімдерін келісу;</w:t>
      </w:r>
    </w:p>
    <w:bookmarkEnd w:id="17"/>
    <w:bookmarkStart w:name="z24" w:id="1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18"/>
    <w:bookmarkStart w:name="z25" w:id="19"/>
    <w:p>
      <w:pPr>
        <w:spacing w:after="0"/>
        <w:ind w:left="0"/>
        <w:jc w:val="both"/>
      </w:pPr>
      <w:r>
        <w:rPr>
          <w:rFonts w:ascii="Times New Roman"/>
          <w:b w:val="false"/>
          <w:i w:val="false"/>
          <w:color w:val="000000"/>
          <w:sz w:val="28"/>
        </w:rPr>
        <w:t>
      кенттер және ауылдық округтер бюджетінің атқарылуына жүргізілген мониторинг нәтижелері туралы есепті тыңдау және талқылау;</w:t>
      </w:r>
    </w:p>
    <w:bookmarkEnd w:id="19"/>
    <w:bookmarkStart w:name="z26" w:id="20"/>
    <w:p>
      <w:pPr>
        <w:spacing w:after="0"/>
        <w:ind w:left="0"/>
        <w:jc w:val="both"/>
      </w:pPr>
      <w:r>
        <w:rPr>
          <w:rFonts w:ascii="Times New Roman"/>
          <w:b w:val="false"/>
          <w:i w:val="false"/>
          <w:color w:val="000000"/>
          <w:sz w:val="28"/>
        </w:rPr>
        <w:t>
      кенттер және ауылдық округтердің коммуналдық мүлкін иеліктен шығаруды келісу;</w:t>
      </w:r>
    </w:p>
    <w:bookmarkEnd w:id="20"/>
    <w:bookmarkStart w:name="z27" w:id="2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1"/>
    <w:bookmarkStart w:name="z28" w:id="22"/>
    <w:p>
      <w:pPr>
        <w:spacing w:after="0"/>
        <w:ind w:left="0"/>
        <w:jc w:val="both"/>
      </w:pPr>
      <w:r>
        <w:rPr>
          <w:rFonts w:ascii="Times New Roman"/>
          <w:b w:val="false"/>
          <w:i w:val="false"/>
          <w:color w:val="000000"/>
          <w:sz w:val="28"/>
        </w:rPr>
        <w:t>
      кенттер және ауылдық округтердің әкімдерін сайлауды өткізуге Шет аудандық мәслихатына одан әрі ұсыну үшін кенттер және ауылдық округтер әкімдерінің қызметіне Шет ауданының әкімі ұсынған кандидатураларды келісу;</w:t>
      </w:r>
    </w:p>
    <w:bookmarkEnd w:id="22"/>
    <w:bookmarkStart w:name="z29" w:id="23"/>
    <w:p>
      <w:pPr>
        <w:spacing w:after="0"/>
        <w:ind w:left="0"/>
        <w:jc w:val="both"/>
      </w:pPr>
      <w:r>
        <w:rPr>
          <w:rFonts w:ascii="Times New Roman"/>
          <w:b w:val="false"/>
          <w:i w:val="false"/>
          <w:color w:val="000000"/>
          <w:sz w:val="28"/>
        </w:rPr>
        <w:t>
      кенттер және ауылдық округтер әкімдерін лауазымынан босату туралы мәселеге бастамашылық жасау;</w:t>
      </w:r>
    </w:p>
    <w:bookmarkEnd w:id="23"/>
    <w:bookmarkStart w:name="z30" w:id="2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4"/>
    <w:bookmarkStart w:name="z31" w:id="25"/>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5"/>
    <w:bookmarkStart w:name="z32" w:id="26"/>
    <w:p>
      <w:pPr>
        <w:spacing w:after="0"/>
        <w:ind w:left="0"/>
        <w:jc w:val="both"/>
      </w:pPr>
      <w:r>
        <w:rPr>
          <w:rFonts w:ascii="Times New Roman"/>
          <w:b w:val="false"/>
          <w:i w:val="false"/>
          <w:color w:val="000000"/>
          <w:sz w:val="28"/>
        </w:rPr>
        <w:t>
      5. Жиналысты кенттер және ауылдық округтер әкiмдері (бұдан әрі – әкім)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6"/>
    <w:bookmarkStart w:name="z33" w:id="27"/>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7"/>
    <w:bookmarkStart w:name="z34" w:id="28"/>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8"/>
    <w:bookmarkStart w:name="z35" w:id="29"/>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29"/>
    <w:bookmarkStart w:name="z36" w:id="30"/>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0"/>
    <w:bookmarkStart w:name="z37" w:id="31"/>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1"/>
    <w:bookmarkStart w:name="z38" w:id="3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2"/>
    <w:bookmarkStart w:name="z39" w:id="33"/>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3"/>
    <w:bookmarkStart w:name="z40" w:id="3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4"/>
    <w:bookmarkStart w:name="z41" w:id="35"/>
    <w:p>
      <w:pPr>
        <w:spacing w:after="0"/>
        <w:ind w:left="0"/>
        <w:jc w:val="both"/>
      </w:pPr>
      <w:r>
        <w:rPr>
          <w:rFonts w:ascii="Times New Roman"/>
          <w:b w:val="false"/>
          <w:i w:val="false"/>
          <w:color w:val="000000"/>
          <w:sz w:val="28"/>
        </w:rPr>
        <w:t>
      9. Жиналыстың күн тәртібін әкімінің аппараты жиналыс мүшелері, тиісті аумақтың әкімі енгізген ұсыныстар негізінде қалыптастырады.</w:t>
      </w:r>
    </w:p>
    <w:bookmarkEnd w:id="35"/>
    <w:bookmarkStart w:name="z42" w:id="3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6"/>
    <w:bookmarkStart w:name="z43" w:id="3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7"/>
    <w:bookmarkStart w:name="z44" w:id="38"/>
    <w:p>
      <w:pPr>
        <w:spacing w:after="0"/>
        <w:ind w:left="0"/>
        <w:jc w:val="both"/>
      </w:pPr>
      <w:r>
        <w:rPr>
          <w:rFonts w:ascii="Times New Roman"/>
          <w:b w:val="false"/>
          <w:i w:val="false"/>
          <w:color w:val="000000"/>
          <w:sz w:val="28"/>
        </w:rPr>
        <w:t>
      Жиналысты шақырудың күн тәртібін жиналыс бекітеді.</w:t>
      </w:r>
    </w:p>
    <w:bookmarkEnd w:id="38"/>
    <w:bookmarkStart w:name="z45" w:id="3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9"/>
    <w:bookmarkStart w:name="z46" w:id="40"/>
    <w:p>
      <w:pPr>
        <w:spacing w:after="0"/>
        <w:ind w:left="0"/>
        <w:jc w:val="both"/>
      </w:pPr>
      <w:r>
        <w:rPr>
          <w:rFonts w:ascii="Times New Roman"/>
          <w:b w:val="false"/>
          <w:i w:val="false"/>
          <w:color w:val="000000"/>
          <w:sz w:val="28"/>
        </w:rPr>
        <w:t>
      10. Жиналысты шақыруға олардың мәселелері онда қаралатын Шет аудандық мәслихатының депутаттары, Шет ауданы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40"/>
    <w:bookmarkStart w:name="z47" w:id="41"/>
    <w:p>
      <w:pPr>
        <w:spacing w:after="0"/>
        <w:ind w:left="0"/>
        <w:jc w:val="both"/>
      </w:pPr>
      <w:r>
        <w:rPr>
          <w:rFonts w:ascii="Times New Roman"/>
          <w:b w:val="false"/>
          <w:i w:val="false"/>
          <w:color w:val="000000"/>
          <w:sz w:val="28"/>
        </w:rPr>
        <w:t>
      Осы тармақтың бірінші бөлігінде көрсетіліп шақырылған адамдар жиналыстың мүшелері болып табылмайды және шешімдерді қабылдау кезінде дауыс беруге қатыспайды.</w:t>
      </w:r>
    </w:p>
    <w:bookmarkEnd w:id="41"/>
    <w:bookmarkStart w:name="z48" w:id="42"/>
    <w:p>
      <w:pPr>
        <w:spacing w:after="0"/>
        <w:ind w:left="0"/>
        <w:jc w:val="both"/>
      </w:pPr>
      <w:r>
        <w:rPr>
          <w:rFonts w:ascii="Times New Roman"/>
          <w:b w:val="false"/>
          <w:i w:val="false"/>
          <w:color w:val="000000"/>
          <w:sz w:val="28"/>
        </w:rPr>
        <w:t>
      11. Жиналыс шақыруларында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2"/>
    <w:bookmarkStart w:name="z49" w:id="4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3"/>
    <w:bookmarkStart w:name="z50" w:id="4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4"/>
    <w:bookmarkStart w:name="z51" w:id="4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5"/>
    <w:bookmarkStart w:name="z52" w:id="4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6"/>
    <w:bookmarkStart w:name="z53" w:id="47"/>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47"/>
    <w:bookmarkStart w:name="z54" w:id="48"/>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48"/>
    <w:bookmarkStart w:name="z55" w:id="49"/>
    <w:p>
      <w:pPr>
        <w:spacing w:after="0"/>
        <w:ind w:left="0"/>
        <w:jc w:val="both"/>
      </w:pPr>
      <w:r>
        <w:rPr>
          <w:rFonts w:ascii="Times New Roman"/>
          <w:b w:val="false"/>
          <w:i w:val="false"/>
          <w:color w:val="000000"/>
          <w:sz w:val="28"/>
        </w:rPr>
        <w:t>
      Жиналыстың шешімі хаттамамен ресімделеді, онда:</w:t>
      </w:r>
    </w:p>
    <w:bookmarkEnd w:id="49"/>
    <w:bookmarkStart w:name="z56" w:id="50"/>
    <w:p>
      <w:pPr>
        <w:spacing w:after="0"/>
        <w:ind w:left="0"/>
        <w:jc w:val="both"/>
      </w:pPr>
      <w:r>
        <w:rPr>
          <w:rFonts w:ascii="Times New Roman"/>
          <w:b w:val="false"/>
          <w:i w:val="false"/>
          <w:color w:val="000000"/>
          <w:sz w:val="28"/>
        </w:rPr>
        <w:t>
      1) жиналыстың өткізілетін күні мен орны;</w:t>
      </w:r>
    </w:p>
    <w:bookmarkEnd w:id="50"/>
    <w:bookmarkStart w:name="z57" w:id="51"/>
    <w:p>
      <w:pPr>
        <w:spacing w:after="0"/>
        <w:ind w:left="0"/>
        <w:jc w:val="both"/>
      </w:pPr>
      <w:r>
        <w:rPr>
          <w:rFonts w:ascii="Times New Roman"/>
          <w:b w:val="false"/>
          <w:i w:val="false"/>
          <w:color w:val="000000"/>
          <w:sz w:val="28"/>
        </w:rPr>
        <w:t>
      2) жиналыс мүшелерінің саны және тізімі;</w:t>
      </w:r>
    </w:p>
    <w:bookmarkEnd w:id="51"/>
    <w:bookmarkStart w:name="z58" w:id="52"/>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тізімі;</w:t>
      </w:r>
    </w:p>
    <w:bookmarkEnd w:id="52"/>
    <w:bookmarkStart w:name="z59" w:id="53"/>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3"/>
    <w:bookmarkStart w:name="z60" w:id="54"/>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4"/>
    <w:bookmarkStart w:name="z61" w:id="55"/>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әкіміне беріледі.</w:t>
      </w:r>
    </w:p>
    <w:bookmarkEnd w:id="55"/>
    <w:bookmarkStart w:name="z62" w:id="56"/>
    <w:p>
      <w:pPr>
        <w:spacing w:after="0"/>
        <w:ind w:left="0"/>
        <w:jc w:val="both"/>
      </w:pPr>
      <w:r>
        <w:rPr>
          <w:rFonts w:ascii="Times New Roman"/>
          <w:b w:val="false"/>
          <w:i w:val="false"/>
          <w:color w:val="000000"/>
          <w:sz w:val="28"/>
        </w:rPr>
        <w:t>
      13. Жиналыста қабылданған шешімдерді әкім бес жұмыс күні мерзімінде қарайды.</w:t>
      </w:r>
    </w:p>
    <w:bookmarkEnd w:id="56"/>
    <w:bookmarkStart w:name="z63" w:id="57"/>
    <w:p>
      <w:pPr>
        <w:spacing w:after="0"/>
        <w:ind w:left="0"/>
        <w:jc w:val="both"/>
      </w:pPr>
      <w:r>
        <w:rPr>
          <w:rFonts w:ascii="Times New Roman"/>
          <w:b w:val="false"/>
          <w:i w:val="false"/>
          <w:color w:val="000000"/>
          <w:sz w:val="28"/>
        </w:rPr>
        <w:t xml:space="preserve">
      Әкім жергілікті қоғамдастық жиналысының шешіміне келіспеушілігін білдіруге құқылы, осындай келіспеушілік тудырған мәселелер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тәртіпте қайта талқылау жолымен шешіледі.</w:t>
      </w:r>
    </w:p>
    <w:bookmarkEnd w:id="57"/>
    <w:bookmarkStart w:name="z64" w:id="58"/>
    <w:p>
      <w:pPr>
        <w:spacing w:after="0"/>
        <w:ind w:left="0"/>
        <w:jc w:val="both"/>
      </w:pPr>
      <w:r>
        <w:rPr>
          <w:rFonts w:ascii="Times New Roman"/>
          <w:b w:val="false"/>
          <w:i w:val="false"/>
          <w:color w:val="000000"/>
          <w:sz w:val="28"/>
        </w:rPr>
        <w:t>
      Әкімнің келіспеушілігін тудырған мәселелерді шешу мүмкін болмаған жағдайда, мәселені жоғары тұрған әкім Шет аудандық мәслихатының отырысында алдын ала талқылаудан соң шешеді.</w:t>
      </w:r>
    </w:p>
    <w:bookmarkEnd w:id="58"/>
    <w:bookmarkStart w:name="z65" w:id="59"/>
    <w:p>
      <w:pPr>
        <w:spacing w:after="0"/>
        <w:ind w:left="0"/>
        <w:jc w:val="both"/>
      </w:pPr>
      <w:r>
        <w:rPr>
          <w:rFonts w:ascii="Times New Roman"/>
          <w:b w:val="false"/>
          <w:i w:val="false"/>
          <w:color w:val="000000"/>
          <w:sz w:val="28"/>
        </w:rPr>
        <w:t>
      14. Әкім аппараты әкімнің жиналыс шешімдерін қарау нәтижелерін бес жұмыс күн ішінде жиналыстың мүшелеріне жеткізеді.</w:t>
      </w:r>
    </w:p>
    <w:bookmarkEnd w:id="59"/>
    <w:bookmarkStart w:name="z66" w:id="60"/>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әкім мақұлдаған шешімдердің орындалуын қамтамасыз етеді.</w:t>
      </w:r>
    </w:p>
    <w:bookmarkEnd w:id="60"/>
    <w:bookmarkStart w:name="z67" w:id="61"/>
    <w:p>
      <w:pPr>
        <w:spacing w:after="0"/>
        <w:ind w:left="0"/>
        <w:jc w:val="both"/>
      </w:pPr>
      <w:r>
        <w:rPr>
          <w:rFonts w:ascii="Times New Roman"/>
          <w:b w:val="false"/>
          <w:i w:val="false"/>
          <w:color w:val="000000"/>
          <w:sz w:val="28"/>
        </w:rPr>
        <w:t>
      16. Жиналысты шақыруда қабылданған шешімдерді әкім аппараты бұқаралық ақпарат құралдары арқылы немесе өзге де тәсілдермен таратады.</w:t>
      </w:r>
    </w:p>
    <w:bookmarkEnd w:id="61"/>
    <w:bookmarkStart w:name="z68" w:id="62"/>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2"/>
    <w:bookmarkStart w:name="z69" w:id="63"/>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3"/>
    <w:bookmarkStart w:name="z70" w:id="64"/>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Шет ауданының әкіміне немесе жиналыстың шешімін орындауға жауапты лауазымды адамның жоғары тұрған басшыларына жолдайды.</w:t>
      </w:r>
    </w:p>
    <w:bookmarkEnd w:id="64"/>
    <w:bookmarkStart w:name="z71" w:id="6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Шет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