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2b7" w14:textId="6f97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Дәрия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Дәрия кентінің әкімінің 2018 жылғы 7 қыркүйектегі № 1 шешімі. Қарағанды облысының Әділет департаментінде 2018 жылғы 1 қазанда № 4963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сәйкес,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06 желтоқсандағы Қарағанды облысы әкімдігінің жанындағы облыстық ономастика комиссиясының қорытындылары негізінде, сондай-ақ ауыл тұрғындарының пікірін ескере отырып, Дәрия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ауданы, Дәрия кентіндегі "Интернациональная" көшесі "Бұғылы" көшесі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Дәрия кенті әкімі аппаратының бас маманы Ж. Қызыловаға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Дәрия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