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d8b6" w14:textId="775d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аппараты" мемлекеттік мекемесінде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2018 жылғы 30 наурыздағы XIХ сессиясының № 19/198 шешімі. Қарағанды облысының Әділет департаментінде 2018 жылғы 11 сәуірде № 4693 болып тіркелді. Күші жойылды - Қарағанды облысы Приозерск қалалық мәслихатының 2023 жылғы 21 сәуірдегі № 2/16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21.04.2023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қалалық мәслихаты ШЕШІМ</w:t>
      </w:r>
      <w:r>
        <w:rPr>
          <w:rFonts w:ascii="Times New Roman"/>
          <w:b/>
          <w:i w:val="false"/>
          <w:color w:val="000000"/>
          <w:sz w:val="28"/>
        </w:rPr>
        <w:t xml:space="preserve"> ЕТТІ:</w:t>
      </w:r>
    </w:p>
    <w:bookmarkEnd w:id="0"/>
    <w:bookmarkStart w:name="z5" w:id="1"/>
    <w:p>
      <w:pPr>
        <w:spacing w:after="0"/>
        <w:ind w:left="0"/>
        <w:jc w:val="both"/>
      </w:pPr>
      <w:r>
        <w:rPr>
          <w:rFonts w:ascii="Times New Roman"/>
          <w:b w:val="false"/>
          <w:i w:val="false"/>
          <w:color w:val="000000"/>
          <w:sz w:val="28"/>
        </w:rPr>
        <w:t xml:space="preserve">
      1. Қоса беріліп отырған Приозерск қалалық мәслихатының аппараты" мемлекеттік мекемесінде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Приозерск қалалық мәслихатының 2017 жылғы 22 ақпандағы IX сессиясының № 9/98 "Приозерск қалалық мәслихатының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4183 тіркелген, 2017 жылғы 31 наурыздағы № 13/501 "Приозерский вестник" газетінде, 2017 жылғы 31 наурызда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Дүйсембаев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Приозерск қалалық мәслихатының </w:t>
            </w:r>
            <w:r>
              <w:br/>
            </w:r>
            <w:r>
              <w:rPr>
                <w:rFonts w:ascii="Times New Roman"/>
                <w:b w:val="false"/>
                <w:i w:val="false"/>
                <w:color w:val="000000"/>
                <w:sz w:val="20"/>
              </w:rPr>
              <w:t>2018 жылғы 30 наурыздағы</w:t>
            </w:r>
            <w:r>
              <w:br/>
            </w:r>
            <w:r>
              <w:rPr>
                <w:rFonts w:ascii="Times New Roman"/>
                <w:b w:val="false"/>
                <w:i w:val="false"/>
                <w:color w:val="000000"/>
                <w:sz w:val="20"/>
              </w:rPr>
              <w:t>№ 19/198 шешімімен бекітілген</w:t>
            </w:r>
          </w:p>
        </w:tc>
      </w:tr>
    </w:tbl>
    <w:bookmarkStart w:name="z11" w:id="4"/>
    <w:p>
      <w:pPr>
        <w:spacing w:after="0"/>
        <w:ind w:left="0"/>
        <w:jc w:val="left"/>
      </w:pPr>
      <w:r>
        <w:rPr>
          <w:rFonts w:ascii="Times New Roman"/>
          <w:b/>
          <w:i w:val="false"/>
          <w:color w:val="000000"/>
        </w:rPr>
        <w:t xml:space="preserve"> Приозерск қалалық мәслихатының аппараты" мемлекеттік мекемесінде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Приозерск қалалық мәслихатының аппараты" мемлекеттік мекемесінде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уәкілетті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98"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9" w:id="88"/>
    <w:p>
      <w:pPr>
        <w:spacing w:after="0"/>
        <w:ind w:left="0"/>
        <w:jc w:val="both"/>
      </w:pPr>
      <w:r>
        <w:rPr>
          <w:rFonts w:ascii="Times New Roman"/>
          <w:b w:val="false"/>
          <w:i w:val="false"/>
          <w:color w:val="000000"/>
          <w:sz w:val="28"/>
        </w:rPr>
        <w:t>
      __________________________________ жыл</w:t>
      </w:r>
    </w:p>
    <w:bookmarkEnd w:id="88"/>
    <w:bookmarkStart w:name="z100" w:id="89"/>
    <w:p>
      <w:pPr>
        <w:spacing w:after="0"/>
        <w:ind w:left="0"/>
        <w:jc w:val="both"/>
      </w:pPr>
      <w:r>
        <w:rPr>
          <w:rFonts w:ascii="Times New Roman"/>
          <w:b w:val="false"/>
          <w:i w:val="false"/>
          <w:color w:val="000000"/>
          <w:sz w:val="28"/>
        </w:rPr>
        <w:t>
      (жеке жоспар құрастырылатын кезең)</w:t>
      </w:r>
    </w:p>
    <w:bookmarkEnd w:id="89"/>
    <w:bookmarkStart w:name="z101"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bookmarkEnd w:id="90"/>
    <w:bookmarkStart w:name="z102" w:id="91"/>
    <w:p>
      <w:pPr>
        <w:spacing w:after="0"/>
        <w:ind w:left="0"/>
        <w:jc w:val="both"/>
      </w:pPr>
      <w:r>
        <w:rPr>
          <w:rFonts w:ascii="Times New Roman"/>
          <w:b w:val="false"/>
          <w:i w:val="false"/>
          <w:color w:val="000000"/>
          <w:sz w:val="28"/>
        </w:rPr>
        <w:t>
      Қызметшінің лауазымы: ____________________________________________________</w:t>
      </w:r>
    </w:p>
    <w:bookmarkEnd w:id="91"/>
    <w:bookmarkStart w:name="z103" w:id="92"/>
    <w:p>
      <w:pPr>
        <w:spacing w:after="0"/>
        <w:ind w:left="0"/>
        <w:jc w:val="both"/>
      </w:pPr>
      <w:r>
        <w:rPr>
          <w:rFonts w:ascii="Times New Roman"/>
          <w:b w:val="false"/>
          <w:i w:val="false"/>
          <w:color w:val="000000"/>
          <w:sz w:val="28"/>
        </w:rPr>
        <w:t>
      Қызметшінің құрылымдық бөлімшесінің атауы:________________________________</w:t>
      </w:r>
    </w:p>
    <w:bookmarkEnd w:id="92"/>
    <w:bookmarkStart w:name="z104" w:id="93"/>
    <w:p>
      <w:pPr>
        <w:spacing w:after="0"/>
        <w:ind w:left="0"/>
        <w:jc w:val="both"/>
      </w:pPr>
      <w:r>
        <w:rPr>
          <w:rFonts w:ascii="Times New Roman"/>
          <w:b w:val="false"/>
          <w:i w:val="false"/>
          <w:color w:val="000000"/>
          <w:sz w:val="28"/>
        </w:rPr>
        <w:t>
      ___________________________________________________________________________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көрсеткіштен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5"/>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5"/>
    <w:bookmarkStart w:name="z107" w:id="96"/>
    <w:p>
      <w:pPr>
        <w:spacing w:after="0"/>
        <w:ind w:left="0"/>
        <w:jc w:val="both"/>
      </w:pPr>
      <w:r>
        <w:rPr>
          <w:rFonts w:ascii="Times New Roman"/>
          <w:b w:val="false"/>
          <w:i w:val="false"/>
          <w:color w:val="000000"/>
          <w:sz w:val="28"/>
        </w:rPr>
        <w:t>
      Қызметші                                     Тікелей басшы</w:t>
      </w:r>
    </w:p>
    <w:bookmarkEnd w:id="96"/>
    <w:bookmarkStart w:name="z108" w:id="97"/>
    <w:p>
      <w:pPr>
        <w:spacing w:after="0"/>
        <w:ind w:left="0"/>
        <w:jc w:val="both"/>
      </w:pPr>
      <w:r>
        <w:rPr>
          <w:rFonts w:ascii="Times New Roman"/>
          <w:b w:val="false"/>
          <w:i w:val="false"/>
          <w:color w:val="000000"/>
          <w:sz w:val="28"/>
        </w:rPr>
        <w:t>
      ___________________________            ___________________________</w:t>
      </w:r>
    </w:p>
    <w:bookmarkEnd w:id="97"/>
    <w:bookmarkStart w:name="z109" w:id="98"/>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8"/>
    <w:bookmarkStart w:name="z110" w:id="99"/>
    <w:p>
      <w:pPr>
        <w:spacing w:after="0"/>
        <w:ind w:left="0"/>
        <w:jc w:val="both"/>
      </w:pPr>
      <w:r>
        <w:rPr>
          <w:rFonts w:ascii="Times New Roman"/>
          <w:b w:val="false"/>
          <w:i w:val="false"/>
          <w:color w:val="000000"/>
          <w:sz w:val="28"/>
        </w:rPr>
        <w:t>
      күні _______________________             күні _______________________</w:t>
      </w:r>
    </w:p>
    <w:bookmarkEnd w:id="99"/>
    <w:bookmarkStart w:name="z111" w:id="100"/>
    <w:p>
      <w:pPr>
        <w:spacing w:after="0"/>
        <w:ind w:left="0"/>
        <w:jc w:val="both"/>
      </w:pPr>
      <w:r>
        <w:rPr>
          <w:rFonts w:ascii="Times New Roman"/>
          <w:b w:val="false"/>
          <w:i w:val="false"/>
          <w:color w:val="000000"/>
          <w:sz w:val="28"/>
        </w:rPr>
        <w:t>
      қолы ____________________            қолы ____________________</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116" w:id="101"/>
    <w:p>
      <w:pPr>
        <w:spacing w:after="0"/>
        <w:ind w:left="0"/>
        <w:jc w:val="left"/>
      </w:pPr>
      <w:r>
        <w:rPr>
          <w:rFonts w:ascii="Times New Roman"/>
          <w:b/>
          <w:i w:val="false"/>
          <w:color w:val="000000"/>
        </w:rPr>
        <w:t xml:space="preserve"> НМИ бойынша бағалау парағы</w:t>
      </w:r>
    </w:p>
    <w:bookmarkEnd w:id="101"/>
    <w:bookmarkStart w:name="z117" w:id="102"/>
    <w:p>
      <w:pPr>
        <w:spacing w:after="0"/>
        <w:ind w:left="0"/>
        <w:jc w:val="both"/>
      </w:pPr>
      <w:r>
        <w:rPr>
          <w:rFonts w:ascii="Times New Roman"/>
          <w:b w:val="false"/>
          <w:i w:val="false"/>
          <w:color w:val="000000"/>
          <w:sz w:val="28"/>
        </w:rPr>
        <w:t>
      ____________________________________________________</w:t>
      </w:r>
    </w:p>
    <w:bookmarkEnd w:id="102"/>
    <w:bookmarkStart w:name="z118" w:id="103"/>
    <w:p>
      <w:pPr>
        <w:spacing w:after="0"/>
        <w:ind w:left="0"/>
        <w:jc w:val="both"/>
      </w:pPr>
      <w:r>
        <w:rPr>
          <w:rFonts w:ascii="Times New Roman"/>
          <w:b w:val="false"/>
          <w:i w:val="false"/>
          <w:color w:val="000000"/>
          <w:sz w:val="28"/>
        </w:rPr>
        <w:t>
      (Т.А.Ә.,бағаланатын тұлғаның лауазымы)</w:t>
      </w:r>
    </w:p>
    <w:bookmarkEnd w:id="103"/>
    <w:bookmarkStart w:name="z119" w:id="104"/>
    <w:p>
      <w:pPr>
        <w:spacing w:after="0"/>
        <w:ind w:left="0"/>
        <w:jc w:val="both"/>
      </w:pPr>
      <w:r>
        <w:rPr>
          <w:rFonts w:ascii="Times New Roman"/>
          <w:b w:val="false"/>
          <w:i w:val="false"/>
          <w:color w:val="000000"/>
          <w:sz w:val="28"/>
        </w:rPr>
        <w:t>
      ____________________________________</w:t>
      </w:r>
    </w:p>
    <w:bookmarkEnd w:id="104"/>
    <w:bookmarkStart w:name="z120" w:id="105"/>
    <w:p>
      <w:pPr>
        <w:spacing w:after="0"/>
        <w:ind w:left="0"/>
        <w:jc w:val="both"/>
      </w:pPr>
      <w:r>
        <w:rPr>
          <w:rFonts w:ascii="Times New Roman"/>
          <w:b w:val="false"/>
          <w:i w:val="false"/>
          <w:color w:val="000000"/>
          <w:sz w:val="28"/>
        </w:rPr>
        <w:t>
      (бағаланатын кезең)</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 п/п</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7"/>
    <w:p>
      <w:pPr>
        <w:spacing w:after="0"/>
        <w:ind w:left="0"/>
        <w:jc w:val="both"/>
      </w:pPr>
      <w:r>
        <w:rPr>
          <w:rFonts w:ascii="Times New Roman"/>
          <w:b w:val="false"/>
          <w:i w:val="false"/>
          <w:color w:val="000000"/>
          <w:sz w:val="28"/>
        </w:rPr>
        <w:t>
      Бағалау нәтижесі __________________________________________________</w:t>
      </w:r>
    </w:p>
    <w:bookmarkEnd w:id="107"/>
    <w:bookmarkStart w:name="z123"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bookmarkStart w:name="z124" w:id="109"/>
    <w:p>
      <w:pPr>
        <w:spacing w:after="0"/>
        <w:ind w:left="0"/>
        <w:jc w:val="both"/>
      </w:pPr>
      <w:r>
        <w:rPr>
          <w:rFonts w:ascii="Times New Roman"/>
          <w:b w:val="false"/>
          <w:i w:val="false"/>
          <w:color w:val="000000"/>
          <w:sz w:val="28"/>
        </w:rPr>
        <w:t>
      Қызметші                                     Тікелей басшы</w:t>
      </w:r>
    </w:p>
    <w:bookmarkEnd w:id="109"/>
    <w:bookmarkStart w:name="z125" w:id="110"/>
    <w:p>
      <w:pPr>
        <w:spacing w:after="0"/>
        <w:ind w:left="0"/>
        <w:jc w:val="both"/>
      </w:pPr>
      <w:r>
        <w:rPr>
          <w:rFonts w:ascii="Times New Roman"/>
          <w:b w:val="false"/>
          <w:i w:val="false"/>
          <w:color w:val="000000"/>
          <w:sz w:val="28"/>
        </w:rPr>
        <w:t>
      ___________________________            ___________________________</w:t>
      </w:r>
    </w:p>
    <w:bookmarkEnd w:id="110"/>
    <w:bookmarkStart w:name="z126" w:id="111"/>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11"/>
    <w:bookmarkStart w:name="z127" w:id="112"/>
    <w:p>
      <w:pPr>
        <w:spacing w:after="0"/>
        <w:ind w:left="0"/>
        <w:jc w:val="both"/>
      </w:pPr>
      <w:r>
        <w:rPr>
          <w:rFonts w:ascii="Times New Roman"/>
          <w:b w:val="false"/>
          <w:i w:val="false"/>
          <w:color w:val="000000"/>
          <w:sz w:val="28"/>
        </w:rPr>
        <w:t>
      күні _______________________             күні _______________________</w:t>
      </w:r>
    </w:p>
    <w:bookmarkEnd w:id="112"/>
    <w:bookmarkStart w:name="z128" w:id="113"/>
    <w:p>
      <w:pPr>
        <w:spacing w:after="0"/>
        <w:ind w:left="0"/>
        <w:jc w:val="both"/>
      </w:pPr>
      <w:r>
        <w:rPr>
          <w:rFonts w:ascii="Times New Roman"/>
          <w:b w:val="false"/>
          <w:i w:val="false"/>
          <w:color w:val="000000"/>
          <w:sz w:val="28"/>
        </w:rPr>
        <w:t>
      қолы ____________________            қолы ____________________</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w:t>
            </w:r>
          </w:p>
        </w:tc>
      </w:tr>
    </w:tbl>
    <w:bookmarkStart w:name="z131" w:id="114"/>
    <w:p>
      <w:pPr>
        <w:spacing w:after="0"/>
        <w:ind w:left="0"/>
        <w:jc w:val="left"/>
      </w:pPr>
      <w:r>
        <w:rPr>
          <w:rFonts w:ascii="Times New Roman"/>
          <w:b/>
          <w:i w:val="false"/>
          <w:color w:val="000000"/>
        </w:rPr>
        <w:t xml:space="preserve"> Құзыреттер бойынша бағалау парағы </w:t>
      </w:r>
    </w:p>
    <w:bookmarkEnd w:id="114"/>
    <w:bookmarkStart w:name="z132" w:id="115"/>
    <w:p>
      <w:pPr>
        <w:spacing w:after="0"/>
        <w:ind w:left="0"/>
        <w:jc w:val="both"/>
      </w:pPr>
      <w:r>
        <w:rPr>
          <w:rFonts w:ascii="Times New Roman"/>
          <w:b w:val="false"/>
          <w:i w:val="false"/>
          <w:color w:val="000000"/>
          <w:sz w:val="28"/>
        </w:rPr>
        <w:t>
      _________________жыл</w:t>
      </w:r>
    </w:p>
    <w:bookmarkEnd w:id="115"/>
    <w:bookmarkStart w:name="z133" w:id="116"/>
    <w:p>
      <w:pPr>
        <w:spacing w:after="0"/>
        <w:ind w:left="0"/>
        <w:jc w:val="both"/>
      </w:pPr>
      <w:r>
        <w:rPr>
          <w:rFonts w:ascii="Times New Roman"/>
          <w:b w:val="false"/>
          <w:i w:val="false"/>
          <w:color w:val="000000"/>
          <w:sz w:val="28"/>
        </w:rPr>
        <w:t>
      (бағаланатын жыл)</w:t>
      </w:r>
    </w:p>
    <w:bookmarkEnd w:id="116"/>
    <w:bookmarkStart w:name="z134" w:id="11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17"/>
    <w:bookmarkStart w:name="z135" w:id="11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8"/>
    <w:bookmarkStart w:name="z136"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37" w:id="120"/>
    <w:p>
      <w:pPr>
        <w:spacing w:after="0"/>
        <w:ind w:left="0"/>
        <w:jc w:val="both"/>
      </w:pPr>
      <w:r>
        <w:rPr>
          <w:rFonts w:ascii="Times New Roman"/>
          <w:b w:val="false"/>
          <w:i w:val="false"/>
          <w:color w:val="000000"/>
          <w:sz w:val="28"/>
        </w:rPr>
        <w:t>
      __________________________________________________________________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 р/с</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2</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3</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4</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5</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6</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7</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8</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9</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10</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11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3"/>
    <w:bookmarkStart w:name="z151" w:id="134"/>
    <w:p>
      <w:pPr>
        <w:spacing w:after="0"/>
        <w:ind w:left="0"/>
        <w:jc w:val="both"/>
      </w:pPr>
      <w:r>
        <w:rPr>
          <w:rFonts w:ascii="Times New Roman"/>
          <w:b w:val="false"/>
          <w:i w:val="false"/>
          <w:color w:val="000000"/>
          <w:sz w:val="28"/>
        </w:rPr>
        <w:t>
      Қызметші                                     Тікелей басшы</w:t>
      </w:r>
    </w:p>
    <w:bookmarkEnd w:id="134"/>
    <w:bookmarkStart w:name="z152" w:id="135"/>
    <w:p>
      <w:pPr>
        <w:spacing w:after="0"/>
        <w:ind w:left="0"/>
        <w:jc w:val="both"/>
      </w:pPr>
      <w:r>
        <w:rPr>
          <w:rFonts w:ascii="Times New Roman"/>
          <w:b w:val="false"/>
          <w:i w:val="false"/>
          <w:color w:val="000000"/>
          <w:sz w:val="28"/>
        </w:rPr>
        <w:t>
      ___________________________            ___________________________</w:t>
      </w:r>
    </w:p>
    <w:bookmarkEnd w:id="135"/>
    <w:bookmarkStart w:name="z153" w:id="136"/>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36"/>
    <w:bookmarkStart w:name="z154" w:id="137"/>
    <w:p>
      <w:pPr>
        <w:spacing w:after="0"/>
        <w:ind w:left="0"/>
        <w:jc w:val="both"/>
      </w:pPr>
      <w:r>
        <w:rPr>
          <w:rFonts w:ascii="Times New Roman"/>
          <w:b w:val="false"/>
          <w:i w:val="false"/>
          <w:color w:val="000000"/>
          <w:sz w:val="28"/>
        </w:rPr>
        <w:t>
      күні _______________________             күні _______________________</w:t>
      </w:r>
    </w:p>
    <w:bookmarkEnd w:id="137"/>
    <w:bookmarkStart w:name="z155" w:id="138"/>
    <w:p>
      <w:pPr>
        <w:spacing w:after="0"/>
        <w:ind w:left="0"/>
        <w:jc w:val="both"/>
      </w:pPr>
      <w:r>
        <w:rPr>
          <w:rFonts w:ascii="Times New Roman"/>
          <w:b w:val="false"/>
          <w:i w:val="false"/>
          <w:color w:val="000000"/>
          <w:sz w:val="28"/>
        </w:rPr>
        <w:t>
      қолы ____________________            қолы ____________________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39"/>
    <w:p>
      <w:pPr>
        <w:spacing w:after="0"/>
        <w:ind w:left="0"/>
        <w:jc w:val="left"/>
      </w:pPr>
      <w:r>
        <w:rPr>
          <w:rFonts w:ascii="Times New Roman"/>
          <w:b/>
          <w:i w:val="false"/>
          <w:color w:val="000000"/>
        </w:rPr>
        <w:t xml:space="preserve"> Құзыреттердің мінез-құлық индикаторлары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Құзыреттер атауы</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Қызметтік басқару</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Ынтымақтастық</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3"/>
          <w:p>
            <w:pPr>
              <w:spacing w:after="20"/>
              <w:ind w:left="20"/>
              <w:jc w:val="both"/>
            </w:pPr>
            <w:r>
              <w:rPr>
                <w:rFonts w:ascii="Times New Roman"/>
                <w:b w:val="false"/>
                <w:i w:val="false"/>
                <w:color w:val="000000"/>
                <w:sz w:val="20"/>
              </w:rPr>
              <w:t>
Шешім қабылдау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 Шешім қабылдаудағы тәсілдерді ұжыммен талқылайды; </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p>
          <w:p>
            <w:pPr>
              <w:spacing w:after="20"/>
              <w:ind w:left="20"/>
              <w:jc w:val="both"/>
            </w:pP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p>
          <w:p>
            <w:pPr>
              <w:spacing w:after="20"/>
              <w:ind w:left="20"/>
              <w:jc w:val="both"/>
            </w:pP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xml:space="preserve">
-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xml:space="preserve">
-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Қызметті тұтынушыға ақпараттандыру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Жеделділік</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
- Өзгеріс жағдайларында өзін -өзі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Өздігінен даму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xml:space="preserve">
-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Адалдық</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xml:space="preserve">
- Жұмыста табандылық танытады; </w:t>
            </w:r>
          </w:p>
          <w:p>
            <w:pPr>
              <w:spacing w:after="20"/>
              <w:ind w:left="20"/>
              <w:jc w:val="both"/>
            </w:pPr>
            <w:r>
              <w:rPr>
                <w:rFonts w:ascii="Times New Roman"/>
                <w:b w:val="false"/>
                <w:i w:val="false"/>
                <w:color w:val="000000"/>
                <w:sz w:val="20"/>
              </w:rPr>
              <w:t xml:space="preserve">
- Ұжымдағы сыйластық пен сенім ахуалын қалыптастырады; </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 Өз мүддесін ұжым мүддесінен жоғары қояды; </w:t>
            </w:r>
          </w:p>
          <w:p>
            <w:pPr>
              <w:spacing w:after="20"/>
              <w:ind w:left="20"/>
              <w:jc w:val="both"/>
            </w:pPr>
            <w:r>
              <w:rPr>
                <w:rFonts w:ascii="Times New Roman"/>
                <w:b w:val="false"/>
                <w:i w:val="false"/>
                <w:color w:val="000000"/>
                <w:sz w:val="20"/>
              </w:rPr>
              <w:t xml:space="preserve">
- Жұмыста табандылық танытпайды; </w:t>
            </w:r>
          </w:p>
          <w:p>
            <w:pPr>
              <w:spacing w:after="20"/>
              <w:ind w:left="20"/>
              <w:jc w:val="both"/>
            </w:pPr>
            <w:r>
              <w:rPr>
                <w:rFonts w:ascii="Times New Roman"/>
                <w:b w:val="false"/>
                <w:i w:val="false"/>
                <w:color w:val="000000"/>
                <w:sz w:val="20"/>
              </w:rPr>
              <w:t xml:space="preserve">
- Ұжымдағы сыйластық пен сенім ахуалын қалыптастырмайды; </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8"/>
          <w:p>
            <w:pPr>
              <w:spacing w:after="20"/>
              <w:ind w:left="20"/>
              <w:jc w:val="both"/>
            </w:pPr>
            <w:r>
              <w:rPr>
                <w:rFonts w:ascii="Times New Roman"/>
                <w:b w:val="false"/>
                <w:i w:val="false"/>
                <w:color w:val="000000"/>
                <w:sz w:val="20"/>
              </w:rPr>
              <w:t>
Стресске орнықтылық</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Жауапкершілік</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0"/>
          <w:p>
            <w:pPr>
              <w:spacing w:after="20"/>
              <w:ind w:left="20"/>
              <w:jc w:val="both"/>
            </w:pPr>
            <w:r>
              <w:rPr>
                <w:rFonts w:ascii="Times New Roman"/>
                <w:b w:val="false"/>
                <w:i w:val="false"/>
                <w:color w:val="000000"/>
                <w:sz w:val="20"/>
              </w:rPr>
              <w:t>
Бастамашылдық</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w:t>
            </w:r>
          </w:p>
        </w:tc>
      </w:tr>
    </w:tbl>
    <w:bookmarkStart w:name="z186" w:id="151"/>
    <w:p>
      <w:pPr>
        <w:spacing w:after="0"/>
        <w:ind w:left="0"/>
        <w:jc w:val="left"/>
      </w:pPr>
      <w:r>
        <w:rPr>
          <w:rFonts w:ascii="Times New Roman"/>
          <w:b/>
          <w:i w:val="false"/>
          <w:color w:val="000000"/>
        </w:rPr>
        <w:t xml:space="preserve"> Бағалау жөніндегі комиссия отырысының хаттамасы</w:t>
      </w:r>
    </w:p>
    <w:bookmarkEnd w:id="151"/>
    <w:bookmarkStart w:name="z187"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188" w:id="153"/>
    <w:p>
      <w:pPr>
        <w:spacing w:after="0"/>
        <w:ind w:left="0"/>
        <w:jc w:val="both"/>
      </w:pPr>
      <w:r>
        <w:rPr>
          <w:rFonts w:ascii="Times New Roman"/>
          <w:b w:val="false"/>
          <w:i w:val="false"/>
          <w:color w:val="000000"/>
          <w:sz w:val="28"/>
        </w:rPr>
        <w:t>
      (мемлекеттік органның атауы)</w:t>
      </w:r>
    </w:p>
    <w:bookmarkEnd w:id="153"/>
    <w:bookmarkStart w:name="z189"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90" w:id="155"/>
    <w:p>
      <w:pPr>
        <w:spacing w:after="0"/>
        <w:ind w:left="0"/>
        <w:jc w:val="both"/>
      </w:pPr>
      <w:r>
        <w:rPr>
          <w:rFonts w:ascii="Times New Roman"/>
          <w:b w:val="false"/>
          <w:i w:val="false"/>
          <w:color w:val="000000"/>
          <w:sz w:val="28"/>
        </w:rPr>
        <w:t>
      (бағалау мерзімі жыл)</w:t>
      </w:r>
    </w:p>
    <w:bookmarkEnd w:id="155"/>
    <w:bookmarkStart w:name="z191" w:id="156"/>
    <w:p>
      <w:pPr>
        <w:spacing w:after="0"/>
        <w:ind w:left="0"/>
        <w:jc w:val="both"/>
      </w:pPr>
      <w:r>
        <w:rPr>
          <w:rFonts w:ascii="Times New Roman"/>
          <w:b w:val="false"/>
          <w:i w:val="false"/>
          <w:color w:val="000000"/>
          <w:sz w:val="28"/>
        </w:rPr>
        <w:t>
      Бағалау нәтижелері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 р/с</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1.</w:t>
            </w:r>
          </w:p>
          <w:bookmarkEnd w:id="1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2.</w:t>
            </w:r>
          </w:p>
          <w:bookmarkEnd w:id="1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1"/>
    <w:p>
      <w:pPr>
        <w:spacing w:after="0"/>
        <w:ind w:left="0"/>
        <w:jc w:val="both"/>
      </w:pPr>
      <w:r>
        <w:rPr>
          <w:rFonts w:ascii="Times New Roman"/>
          <w:b w:val="false"/>
          <w:i w:val="false"/>
          <w:color w:val="000000"/>
          <w:sz w:val="28"/>
        </w:rPr>
        <w:t>
      Комиссия қорытындысы:</w:t>
      </w:r>
    </w:p>
    <w:bookmarkEnd w:id="161"/>
    <w:bookmarkStart w:name="z197" w:id="162"/>
    <w:p>
      <w:pPr>
        <w:spacing w:after="0"/>
        <w:ind w:left="0"/>
        <w:jc w:val="both"/>
      </w:pPr>
      <w:r>
        <w:rPr>
          <w:rFonts w:ascii="Times New Roman"/>
          <w:b w:val="false"/>
          <w:i w:val="false"/>
          <w:color w:val="000000"/>
          <w:sz w:val="28"/>
        </w:rPr>
        <w:t>
      ____________________________________________________________________</w:t>
      </w:r>
    </w:p>
    <w:bookmarkEnd w:id="162"/>
    <w:bookmarkStart w:name="z198" w:id="163"/>
    <w:p>
      <w:pPr>
        <w:spacing w:after="0"/>
        <w:ind w:left="0"/>
        <w:jc w:val="both"/>
      </w:pPr>
      <w:r>
        <w:rPr>
          <w:rFonts w:ascii="Times New Roman"/>
          <w:b w:val="false"/>
          <w:i w:val="false"/>
          <w:color w:val="000000"/>
          <w:sz w:val="28"/>
        </w:rPr>
        <w:t>
      Тексерілді:</w:t>
      </w:r>
    </w:p>
    <w:bookmarkEnd w:id="163"/>
    <w:bookmarkStart w:name="z199" w:id="164"/>
    <w:p>
      <w:pPr>
        <w:spacing w:after="0"/>
        <w:ind w:left="0"/>
        <w:jc w:val="both"/>
      </w:pPr>
      <w:r>
        <w:rPr>
          <w:rFonts w:ascii="Times New Roman"/>
          <w:b w:val="false"/>
          <w:i w:val="false"/>
          <w:color w:val="000000"/>
          <w:sz w:val="28"/>
        </w:rPr>
        <w:t>
      Комиссияның хатшысы: ___________________________ Күні: _____________</w:t>
      </w:r>
    </w:p>
    <w:bookmarkEnd w:id="164"/>
    <w:bookmarkStart w:name="z200" w:id="165"/>
    <w:p>
      <w:pPr>
        <w:spacing w:after="0"/>
        <w:ind w:left="0"/>
        <w:jc w:val="both"/>
      </w:pPr>
      <w:r>
        <w:rPr>
          <w:rFonts w:ascii="Times New Roman"/>
          <w:b w:val="false"/>
          <w:i w:val="false"/>
          <w:color w:val="000000"/>
          <w:sz w:val="28"/>
        </w:rPr>
        <w:t>
      (тегі, аты-жөні, қолы)</w:t>
      </w:r>
    </w:p>
    <w:bookmarkEnd w:id="165"/>
    <w:bookmarkStart w:name="z201" w:id="166"/>
    <w:p>
      <w:pPr>
        <w:spacing w:after="0"/>
        <w:ind w:left="0"/>
        <w:jc w:val="both"/>
      </w:pPr>
      <w:r>
        <w:rPr>
          <w:rFonts w:ascii="Times New Roman"/>
          <w:b w:val="false"/>
          <w:i w:val="false"/>
          <w:color w:val="000000"/>
          <w:sz w:val="28"/>
        </w:rPr>
        <w:t>
      Комиссияның төрағасы: ____________________________ Күні: ____________</w:t>
      </w:r>
    </w:p>
    <w:bookmarkEnd w:id="166"/>
    <w:bookmarkStart w:name="z202" w:id="167"/>
    <w:p>
      <w:pPr>
        <w:spacing w:after="0"/>
        <w:ind w:left="0"/>
        <w:jc w:val="both"/>
      </w:pPr>
      <w:r>
        <w:rPr>
          <w:rFonts w:ascii="Times New Roman"/>
          <w:b w:val="false"/>
          <w:i w:val="false"/>
          <w:color w:val="000000"/>
          <w:sz w:val="28"/>
        </w:rPr>
        <w:t>
      (тегі, аты-жөні, қолы)</w:t>
      </w:r>
    </w:p>
    <w:bookmarkEnd w:id="167"/>
    <w:bookmarkStart w:name="z203" w:id="168"/>
    <w:p>
      <w:pPr>
        <w:spacing w:after="0"/>
        <w:ind w:left="0"/>
        <w:jc w:val="both"/>
      </w:pPr>
      <w:r>
        <w:rPr>
          <w:rFonts w:ascii="Times New Roman"/>
          <w:b w:val="false"/>
          <w:i w:val="false"/>
          <w:color w:val="000000"/>
          <w:sz w:val="28"/>
        </w:rPr>
        <w:t>
      Комиссияның мүшесі: _____________________________ Күні: _____________</w:t>
      </w:r>
    </w:p>
    <w:bookmarkEnd w:id="168"/>
    <w:bookmarkStart w:name="z204" w:id="169"/>
    <w:p>
      <w:pPr>
        <w:spacing w:after="0"/>
        <w:ind w:left="0"/>
        <w:jc w:val="both"/>
      </w:pPr>
      <w:r>
        <w:rPr>
          <w:rFonts w:ascii="Times New Roman"/>
          <w:b w:val="false"/>
          <w:i w:val="false"/>
          <w:color w:val="000000"/>
          <w:sz w:val="28"/>
        </w:rPr>
        <w:t>
      (тегі, аты-жөні,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