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178a" w14:textId="d10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2018 жылғы 3 мамырдағы № 14/103 қаулысы. Қарағанды облысының Әділет департаментінде 2018 жылғы 18 мамырда № 4764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Приозерск қаласы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- дан бастап 4% - 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Приозерск қаласы әкімінің орынбасары Б.Ә. Қазиеваға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Приозерск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553"/>
        <w:gridCol w:w="1873"/>
        <w:gridCol w:w="3356"/>
        <w:gridCol w:w="138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"Қоммуналдық тұрғын үйлерді қайта қалыптастыру басқармасы" коммуналдық мемлекеттік кәсіпорыны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"Достық" балалар-жасөспірімдер шығармашылық орталығы" коммуналдық мемлекеттік қазыналық кәсіпорыны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