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7cfce" w14:textId="3a7cf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Приозерск қаласының жайылым айналымдарының схемасын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Приозерск қаласының әкімдігінің 2018 жылғы 14 маусымдағы № 20/143 қаулысы. Қарағанды облысының Әділет департаментінде 2018 жылғы 26 маусымда № 4832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қантардағы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>", 2017 жылғы 20 ақпандағы "</w:t>
      </w:r>
      <w:r>
        <w:rPr>
          <w:rFonts w:ascii="Times New Roman"/>
          <w:b w:val="false"/>
          <w:i w:val="false"/>
          <w:color w:val="000000"/>
          <w:sz w:val="28"/>
        </w:rPr>
        <w:t>Жайылымдар туралы</w:t>
      </w:r>
      <w:r>
        <w:rPr>
          <w:rFonts w:ascii="Times New Roman"/>
          <w:b w:val="false"/>
          <w:i w:val="false"/>
          <w:color w:val="000000"/>
          <w:sz w:val="28"/>
        </w:rPr>
        <w:t>" Заңдарына сәйкес, Приозерск қаласының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Жайылымдарды геоботаникалық зерттеп-қарау негізінде Приозерск қаласының жайылым айналымдарының схемасы </w:t>
      </w:r>
      <w:r>
        <w:rPr>
          <w:rFonts w:ascii="Times New Roman"/>
          <w:b w:val="false"/>
          <w:i w:val="false"/>
          <w:color w:val="000000"/>
          <w:sz w:val="28"/>
        </w:rPr>
        <w:t xml:space="preserve">қосымшаға 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қала әкімінің орынбасары Д.Ш. Сәденовке жүктелсін.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Приозерск қаласының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Камзин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Приозерск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14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20/143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Приозерск қаласының жайылым айналымдарының схемасы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"/>
    <w:p>
      <w:pPr>
        <w:spacing w:after="0"/>
        <w:ind w:left="0"/>
        <w:jc w:val="both"/>
      </w:pPr>
      <w:r>
        <w:drawing>
          <wp:inline distT="0" distB="0" distL="0" distR="0">
            <wp:extent cx="7810500" cy="4254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25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