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acc" w14:textId="bae9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23 тамыздағы XXII сессиясының № 22/228 шешімі. Қарағанды облысының Әділет департаментінде 2018 жылғы 17 қыркүйекте № 4944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шешімнің қосымшасына сәйкес Приозерск қаласы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22/228 шешіміне қосымша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4561"/>
        <w:gridCol w:w="2847"/>
        <w:gridCol w:w="3388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нысандар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орыны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Кинотеатрлар, концерт залдары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тауарлық дүкендер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 май құю станциялары, гараждар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киімді, сағаттарды жөндеу шеберханалары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