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50d" w14:textId="cb9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29 қарашадағы XXV сессиясының № 25/245 шешімі. Қарағанды облысының Әділет департаментінде 2018 жылғы 10 желтоқсанда № 5043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- 3286493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- 211526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- 19473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- 3037110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- 3316438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XXV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25/245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