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29e7" w14:textId="a072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субсидиялауға жататын ауыл шаруашылығы дақылдарының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22 ақпандағы № 1049 қаулысы. Қызылорда облысының Әділет департаментінде 2018 жылғы 7 наурызда № 6191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Қазақстан Республикасының 2003 жылғы 8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10190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күріштің бірегей және элиталық тұқымдар квотасы;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мақсарының бірегей және элиталық тұқымдар квотасы;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жоңышқаның бірегей және элиталық тұқымдар квотасы;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жеміс-жидек дақылдары және жүзімнің элиталық көшеттерінің квотасы.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"22" ақпандағы № 1049 қаулысына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күріштің бірегей және элиталық тұқымдар квотасы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994"/>
        <w:gridCol w:w="1947"/>
        <w:gridCol w:w="2283"/>
        <w:gridCol w:w="4971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шаруашылығының аттестталған субъектілері мен аудандардың (қаланың) атауы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 өсіру шаруашылықтарының нақты сатып алған бірегей тұқымына, тонна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 өсіру шаруашылықтарының егіске нақты пайдаланған өзі өндірген суперэлиталық тұқымына, тонна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өсіру шаруашылықтарының және ауыл шаруашылығы тауарын өндірушілердің нақты сатып алған элиталық тұқымына, сонымен қатар элиталық тұқым өсіру шаруашылығының егіске нақты пайдаланған өзі өндірген элиталық тұқымына, тонна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"Ыбырай Жақаев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Қазақ күріш шаруашылығы ғылыми-зерттеу институты" ЖШС-гі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 Тәжірибе Шаруашылығы" ЖШС-гі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и К" ЖШС-гі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 ЛТД" ЖШС-гі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  <w:bookmarkEnd w:id="2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Аббревиатураның толық жазылуы: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"22" ақпандағы № 1049 қаулысына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мақсарының бірегей және элиталық тұқымдар квотасы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2229"/>
        <w:gridCol w:w="2614"/>
        <w:gridCol w:w="5691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аудандардың атауы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 өсіру шаруашылықтарының нақты сатып алған бірегей тұқымына, тонна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 өсіру шаруашылықтарының егіске нақты пайдаланған өзі өндірген суперэлиталық тұқымына, тонна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өсіру шаруашылықтарының және ауыл шаруашылығы тауарын өндірушілердің нақты сатып алған элиталық тұқымына, сонымен қатар элиталық тұқым өсіру шаруашылығының егіске нақты пайдаланған өзі өндірген элиталық тұқымына, тонна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  <w:bookmarkEnd w:id="36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"22" ақпандағы № 1049 қаулысына 3-қосымша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жоңышқаның бірегей және элиталық тұқымдар квотасы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2229"/>
        <w:gridCol w:w="2614"/>
        <w:gridCol w:w="5691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аудандардың атауы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 өсіру шаруашылықтарының нақты сатып алған бірегей тұқымына, тонна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 өсіру шаруашылықтарының егіске нақты пайдаланған өзі өндірген суперэлиталық тұқымына, тонна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өсіру шаруашылықтарының және ауыл шаруашылығы тауарын өндірушілердің нақты сатып алған элиталық тұқымына, сонымен қатар элиталық тұқым өсіру шаруашылығының егіске нақты пайдаланған өзі өндірген элиталық тұқымына, тонна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3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5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6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  <w:bookmarkEnd w:id="47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"22" ақпандағы № 1049 қаулысына 4-қосымша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жеміс-жидек дақылдары мен жүзімнің элиталық көшеттерінің квотасы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1862"/>
        <w:gridCol w:w="5092"/>
        <w:gridCol w:w="3484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 мен аудандар атауы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сатып алынған жеміс-жидек дақылдарының элиталық көшеттері, дана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сатып алынған жүзімнің элиталық көшеттері, дана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3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4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5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6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7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  <w:bookmarkEnd w:id="58"/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