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4c83" w14:textId="69c4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Қызылорда облыстық мәслихатының 2017 жылғы 12 желтоқсандағы № 157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29 наурыздағы № 186 шешімі. Қызылорда облысының Әділет департаментінде 2018 жылғы 2 сәуірде № 6224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облыстық бюджет туралы" Қызылорда облыстық мәслихатының 2017 жылғы 12 желтоқсандағы </w:t>
      </w:r>
      <w:r>
        <w:rPr>
          <w:rFonts w:ascii="Times New Roman"/>
          <w:b w:val="false"/>
          <w:i w:val="false"/>
          <w:color w:val="000000"/>
          <w:sz w:val="28"/>
        </w:rPr>
        <w:t>№ 157</w:t>
      </w:r>
      <w:r>
        <w:rPr>
          <w:rFonts w:ascii="Times New Roman"/>
          <w:b w:val="false"/>
          <w:i w:val="false"/>
          <w:color w:val="000000"/>
          <w:sz w:val="28"/>
        </w:rPr>
        <w:t xml:space="preserve"> шешіміне (нормативтік құқықтық актілерді мемлекеттік тіркеу Тізілімінде 6074 нөмірімен тіркелген, 2017 жылғы 27 желтоқсанда Қазақстан Республикасының нормативтік-құқықтық актілерінің электрондық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облыстық бюджет тиісінше 1, 2 және 3-қосымшаларға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182 250 314,2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17 300 995,5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1 288 363,0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8 300,0 мың теңге;</w:t>
      </w:r>
    </w:p>
    <w:bookmarkEnd w:id="6"/>
    <w:bookmarkStart w:name="z12" w:id="7"/>
    <w:p>
      <w:pPr>
        <w:spacing w:after="0"/>
        <w:ind w:left="0"/>
        <w:jc w:val="both"/>
      </w:pPr>
      <w:r>
        <w:rPr>
          <w:rFonts w:ascii="Times New Roman"/>
          <w:b w:val="false"/>
          <w:i w:val="false"/>
          <w:color w:val="000000"/>
          <w:sz w:val="28"/>
        </w:rPr>
        <w:t>
      трансферттер түсімі – 163 652 655,7 мың теңге;</w:t>
      </w:r>
    </w:p>
    <w:bookmarkEnd w:id="7"/>
    <w:bookmarkStart w:name="z13" w:id="8"/>
    <w:p>
      <w:pPr>
        <w:spacing w:after="0"/>
        <w:ind w:left="0"/>
        <w:jc w:val="both"/>
      </w:pPr>
      <w:r>
        <w:rPr>
          <w:rFonts w:ascii="Times New Roman"/>
          <w:b w:val="false"/>
          <w:i w:val="false"/>
          <w:color w:val="000000"/>
          <w:sz w:val="28"/>
        </w:rPr>
        <w:t>
      2) шығындар – 178 356 854,7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1 089 548,0 мың теңге;</w:t>
      </w:r>
    </w:p>
    <w:bookmarkEnd w:id="9"/>
    <w:bookmarkStart w:name="z15" w:id="10"/>
    <w:p>
      <w:pPr>
        <w:spacing w:after="0"/>
        <w:ind w:left="0"/>
        <w:jc w:val="both"/>
      </w:pPr>
      <w:r>
        <w:rPr>
          <w:rFonts w:ascii="Times New Roman"/>
          <w:b w:val="false"/>
          <w:i w:val="false"/>
          <w:color w:val="000000"/>
          <w:sz w:val="28"/>
        </w:rPr>
        <w:t>
      бюджеттік кредиттер – 10 610 667,0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9 521 119,0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4 831 589,0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4 831 589,0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-2 027 677,5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2 027 677,5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23) тармақшамен толықтырылсын:</w:t>
      </w:r>
    </w:p>
    <w:bookmarkStart w:name="z23" w:id="17"/>
    <w:p>
      <w:pPr>
        <w:spacing w:after="0"/>
        <w:ind w:left="0"/>
        <w:jc w:val="both"/>
      </w:pPr>
      <w:r>
        <w:rPr>
          <w:rFonts w:ascii="Times New Roman"/>
          <w:b w:val="false"/>
          <w:i w:val="false"/>
          <w:color w:val="000000"/>
          <w:sz w:val="28"/>
        </w:rPr>
        <w:t>
      "23) халықты жұмыспен қамту орталықтарына әлеуметтік жұмыс жөніндегі консультанттар мен ассистенттерді ендіру.";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10) тармақшамен толықтырылсын:</w:t>
      </w:r>
    </w:p>
    <w:bookmarkStart w:name="z25" w:id="18"/>
    <w:p>
      <w:pPr>
        <w:spacing w:after="0"/>
        <w:ind w:left="0"/>
        <w:jc w:val="both"/>
      </w:pPr>
      <w:r>
        <w:rPr>
          <w:rFonts w:ascii="Times New Roman"/>
          <w:b w:val="false"/>
          <w:i w:val="false"/>
          <w:color w:val="000000"/>
          <w:sz w:val="28"/>
        </w:rPr>
        <w:t>
      "10) тұрмыстық қатты қалдықтар полигонының құрылысы.";</w:t>
      </w:r>
    </w:p>
    <w:bookmarkEnd w:id="18"/>
    <w:bookmarkStart w:name="z26" w:id="19"/>
    <w:p>
      <w:pPr>
        <w:spacing w:after="0"/>
        <w:ind w:left="0"/>
        <w:jc w:val="both"/>
      </w:pPr>
      <w:r>
        <w:rPr>
          <w:rFonts w:ascii="Times New Roman"/>
          <w:b w:val="false"/>
          <w:i w:val="false"/>
          <w:color w:val="000000"/>
          <w:sz w:val="28"/>
        </w:rPr>
        <w:t>
      жаңа мазмұндағы 9-2 тармақпен толықтырылсын:</w:t>
      </w:r>
    </w:p>
    <w:bookmarkEnd w:id="19"/>
    <w:bookmarkStart w:name="z27" w:id="20"/>
    <w:p>
      <w:pPr>
        <w:spacing w:after="0"/>
        <w:ind w:left="0"/>
        <w:jc w:val="both"/>
      </w:pPr>
      <w:r>
        <w:rPr>
          <w:rFonts w:ascii="Times New Roman"/>
          <w:b w:val="false"/>
          <w:i w:val="false"/>
          <w:color w:val="000000"/>
          <w:sz w:val="28"/>
        </w:rPr>
        <w:t xml:space="preserve">
      "9-2. 2018 жылға арналған белгіленген борыш лимиті шегінде мемлекеттік және үкіметтік бағдарламаларды іске асыру шеңберінде тұрғын үй құрылысын қаржыландыруға ішкі нарықта айналысқа жіберу үшін бағалы қағаздар шығару арқылы облыстың жергілікті атқарушы органымен қарыз алуы мақұлдансын."; </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1"/>
    <w:bookmarkStart w:name="z29" w:id="22"/>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19-сессиясының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"29" наурыздағы 19-сессиясының № 186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2017 жылғы "12" желтоқсандағы 17-сессиясының № 157 шешіміне 1-қосымша</w:t>
            </w:r>
          </w:p>
        </w:tc>
      </w:tr>
    </w:tbl>
    <w:bookmarkStart w:name="z33" w:id="23"/>
    <w:p>
      <w:pPr>
        <w:spacing w:after="0"/>
        <w:ind w:left="0"/>
        <w:jc w:val="left"/>
      </w:pPr>
      <w:r>
        <w:rPr>
          <w:rFonts w:ascii="Times New Roman"/>
          <w:b/>
          <w:i w:val="false"/>
          <w:color w:val="000000"/>
        </w:rPr>
        <w:t xml:space="preserve"> 2018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xml:space="preserve">
Санаты </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182 250 314,2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8 088 939,5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8 088 939,5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2</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4</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163 652 655,7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160 467 280,0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Функционалдық топ</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178 356 854,7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01</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02</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03</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04</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22 031 588,2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13 854 824,8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05</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06</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6 795 845,8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07</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11 012 287,7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5 782 518,7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08</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10 668 067,8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09</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ірікіліксіз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10</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11</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12</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13</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14</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15</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68 820 651,6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68 820 651,6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07</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10</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10</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10</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13</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13</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5</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5</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5</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6"/>
          <w:p>
            <w:pPr>
              <w:spacing w:after="20"/>
              <w:ind w:left="20"/>
              <w:jc w:val="both"/>
            </w:pP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8"/>
          <w:p>
            <w:pPr>
              <w:spacing w:after="20"/>
              <w:ind w:left="20"/>
              <w:jc w:val="both"/>
            </w:pPr>
            <w:r>
              <w:rPr>
                <w:rFonts w:ascii="Times New Roman"/>
                <w:b w:val="false"/>
                <w:i w:val="false"/>
                <w:color w:val="000000"/>
                <w:sz w:val="20"/>
              </w:rPr>
              <w:t>
13</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9"/>
          <w:p>
            <w:pPr>
              <w:spacing w:after="20"/>
              <w:ind w:left="20"/>
              <w:jc w:val="both"/>
            </w:pPr>
            <w:r>
              <w:rPr>
                <w:rFonts w:ascii="Times New Roman"/>
                <w:b w:val="false"/>
                <w:i w:val="false"/>
                <w:color w:val="000000"/>
                <w:sz w:val="20"/>
              </w:rPr>
              <w:t>
13</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0"/>
          <w:p>
            <w:pPr>
              <w:spacing w:after="20"/>
              <w:ind w:left="20"/>
              <w:jc w:val="both"/>
            </w:pPr>
            <w:r>
              <w:rPr>
                <w:rFonts w:ascii="Times New Roman"/>
                <w:b w:val="false"/>
                <w:i w:val="false"/>
                <w:color w:val="000000"/>
                <w:sz w:val="20"/>
              </w:rPr>
              <w:t>
13</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13</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2"/>
          <w:p>
            <w:pPr>
              <w:spacing w:after="20"/>
              <w:ind w:left="20"/>
              <w:jc w:val="both"/>
            </w:pPr>
            <w:r>
              <w:rPr>
                <w:rFonts w:ascii="Times New Roman"/>
                <w:b w:val="false"/>
                <w:i w:val="false"/>
                <w:color w:val="000000"/>
                <w:sz w:val="20"/>
              </w:rPr>
              <w:t>
13</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3"/>
          <w:p>
            <w:pPr>
              <w:spacing w:after="20"/>
              <w:ind w:left="20"/>
              <w:jc w:val="both"/>
            </w:pPr>
            <w:r>
              <w:rPr>
                <w:rFonts w:ascii="Times New Roman"/>
                <w:b w:val="false"/>
                <w:i w:val="false"/>
                <w:color w:val="000000"/>
                <w:sz w:val="20"/>
              </w:rPr>
              <w:t>
6</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4"/>
          <w:p>
            <w:pPr>
              <w:spacing w:after="20"/>
              <w:ind w:left="20"/>
              <w:jc w:val="both"/>
            </w:pP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5"/>
          <w:p>
            <w:pPr>
              <w:spacing w:after="20"/>
              <w:ind w:left="20"/>
              <w:jc w:val="both"/>
            </w:pP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6"/>
          <w:p>
            <w:pPr>
              <w:spacing w:after="20"/>
              <w:ind w:left="20"/>
              <w:jc w:val="both"/>
            </w:pPr>
            <w:r>
              <w:rPr>
                <w:rFonts w:ascii="Times New Roman"/>
                <w:b w:val="false"/>
                <w:i w:val="false"/>
                <w:color w:val="000000"/>
                <w:sz w:val="20"/>
              </w:rPr>
              <w:t>
7</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7"/>
          <w:p>
            <w:pPr>
              <w:spacing w:after="20"/>
              <w:ind w:left="20"/>
              <w:jc w:val="both"/>
            </w:pP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9"/>
          <w:p>
            <w:pPr>
              <w:spacing w:after="20"/>
              <w:ind w:left="20"/>
              <w:jc w:val="both"/>
            </w:pPr>
            <w:r>
              <w:rPr>
                <w:rFonts w:ascii="Times New Roman"/>
                <w:b w:val="false"/>
                <w:i w:val="false"/>
                <w:color w:val="000000"/>
                <w:sz w:val="20"/>
              </w:rPr>
              <w:t>
7</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0"/>
          <w:p>
            <w:pPr>
              <w:spacing w:after="20"/>
              <w:ind w:left="20"/>
              <w:jc w:val="both"/>
            </w:pPr>
            <w:r>
              <w:rPr>
                <w:rFonts w:ascii="Times New Roman"/>
                <w:b w:val="false"/>
                <w:i w:val="false"/>
                <w:color w:val="000000"/>
                <w:sz w:val="20"/>
              </w:rPr>
              <w:t>
7</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000000"/>
                <w:sz w:val="20"/>
              </w:rPr>
              <w:t>
16</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16</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16</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16</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16</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8</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8</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