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4574" w14:textId="8c74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"Концессиялардың және мемлекеттік-жекешелік әріптестіктің кейбір мәселелері туралы" Қызылорда облысы әкімдігінің 2016 жылғы 29 тамыздағы № 568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13 сәуірдегі № 1094 қаулысы. Қызылорда облысының Әділет департаментінде 2018 жылғы 28 сәуірде № 6280 болып тіркелді. Күші жойылды - Қызылорда облысы әкімдігінің 2022 жылғы 5 қазандағы № 643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05.10.2022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"Концессиялардың және мемлекеттік-жекешелік әріптестіктің кейбір мәселелері туралы" Қызылорда облысы әкімдігінің 2016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5596 нөмірімен тіркелген, облыстық "Сыр бойы" және "Кызылординские вести" газеттерінде 2016 жылғы 22 қыркүйекте және "Әділет" ақпараттық-құқықтық жүйесінде 2016 жылғы 26 қыркүйекте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"Жобаларға сараптама жүргізу орталығы" жауапкершілігі шектеулі серіктестігі: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Қазақстан Республикасының 2006 жылғы 7 шілдедегі Заңының 13-бабының 3-2) тармақшасына сәйкес сараптама жүргізу үшін;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мемлекеттік-жекешелік әріптестік жобалары шеңберінде жекеше әріптесті айқындау жөніндегі тікелей келіссөздер кезінде жергілікті мемлекеттік-жекешелік әріптестік жобаларына бизнес-жоспарларға, жергілікті мемлекеттік-жекешелік әріптестік жобаларының конкурстық құжаттамасына сараптама жүргізуге уәкілетті заңды тұлға болып айқындалсын.".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Е.Г. Кимге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