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88e" w14:textId="0b32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"Микрокредит беруді ұйымдастыру жөніндегі өңірлік ұйымдарды анықтау туралы" Қызылорда облысы әкімдігінің 2017 жылғы 31 мамырдағы № 797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8 маусымдағы № 1137 қаулысы. Қызылорда облысының Әділет департаментінде 2017 жылғы 18 маусымда № 6323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"Микрокредит беруді ұйымдастыру жөніндегі өңірлік ұйымдарды анықтау туралы" Қызылорда облысы әкімдігінің 2017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