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bc2e" w14:textId="309b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2018 жылғы 9 шілдедегі № 1165 қаулысы. Қызылорда облысының Әділет департаментінде 2018 жылғы 23 шілдеде № 6389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"Бақылау функцияларын жүзеге асыруға қажетті ақпаратты және құжаттарды сақтанушының, сақтандырушының, агенттің және өзара сақтандыру қоғамының ұсыну нысандары мен мерзімдерін белгілеу туралы" Қызылорда облысы әкімдігінің 2015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4994 нөмірімен тіркелген, "Сыр бойы" және "Кызылординские вести" газеттерінде 2015 жылғы 4 маусымда және Қазақстан Республикасы нормативтік құқықтық актілерінің "Әділет" ақпараттық-құқықтық жүйесінде 2015 жылғы 23 маусымда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"Қызылорда облысы әкімдігінің кейбір қаулыларына өзгерістер енгізу туралы" Қызылорда облысы әкімдігінің 2016 жылғы 7 сәуірдегі № 430 қаулыға қосымшаның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5470 нөмірімен тіркелген, "Сыр бойы" және "Кызылординские вести" газеттерінде 2016 жылғы 23 сәуірде және Қазақстан Республикасы нормативтік құқықтық актілерінің "Әділет" ақпараттық-құқықтық жүйесінде 2016 жылғы 16 маусымда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С.С. 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