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9b8e" w14:textId="b569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тiзбесін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16 қазандағы № 1244 қаулысы. Қызылорда облысының Әділет департаментінде 2018 жылғы 24 қазанда № 6476 болып тіркелді. Күші жойылды - Қызылорда облысы әкімдігінің 2020 жылғы 18 маусымдағы № 56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18.06.2020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11094 нөмірімен тіркелген)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басым ауыл шаруашылығы дақылдарының </w:t>
      </w:r>
      <w:r>
        <w:rPr>
          <w:rFonts w:ascii="Times New Roman"/>
          <w:b w:val="false"/>
          <w:i w:val="false"/>
          <w:color w:val="000000"/>
          <w:sz w:val="28"/>
        </w:rPr>
        <w:t>тiзбесі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"Басым ауыл шаруашылығы дақылдарының тізбесін және субсидиялар нормаларын бекіту туралы" Қызылорда облысы әкімдігінің 2017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788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5862 нөмірімен тіркелген, Қазақстан Республикасы нормативтік құқықтық актілерінің эталондық бақылау банкінде 2017 жылғы 8 маусымда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2018 жылғы "18" қазандағы № 1244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тiзбесі және басым дақылдар өндіруді субсидиялау жолымен өсімдік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субсидиялар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18.09.2019 </w:t>
      </w:r>
      <w:r>
        <w:rPr>
          <w:rFonts w:ascii="Times New Roman"/>
          <w:b w:val="false"/>
          <w:i w:val="false"/>
          <w:color w:val="ff0000"/>
          <w:sz w:val="28"/>
        </w:rPr>
        <w:t>№ 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3483"/>
        <w:gridCol w:w="5956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дақылының атауы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тоннаға субсидия нормасы, теңге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