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de23" w14:textId="0b6d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гектар үшін кен іздеушіліктің салдарын жою бойынша жер қойнауын пайдаланушы міндеттемелерінің орындалуын қамтамасыз етудің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5 қарашадағы № 1253 қаулысы. Қызылорда облысының Әділет департаментінде 2018 жылғы 12 қарашада № 6508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2017 жылғы 27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Бір гектар үшін кен іздеушіліктің салдарын жою бойынша жер қойнауын пайдаланушы міндеттемелерінің орындалуын қамтамасыз етудің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"Қызылорда облысының индустриялық-инновациялық даму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Е.Г. Кимге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"05" қарашадағы №1253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гектар үшін кен іздеушіліктің салдарын жою бойынша жер қойнауын пайдаланушы міндеттемелерінің орындалуын қамтамасыз етудің мөлшері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Есептің бірінші және үшінші жылы аралығын қоса алған мерзімдегі қамтамасыз ету мөлшері "Жер қойнауы және жер қойнауын пайдалану туралы" Қазақстан Республикасы Кодексінің 210-бабының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бір гектар үшін жұмыстарына жұмсалған жылсайынғы ең төменгі шығындар сомасының 10% көлемінде төмендегі формуламен анықталады: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= 6940×АЕК×10%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 бірінші және үшінші жыл (қоса алғанда) аралығындағы қамтамасыз ету мөлшері;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республикалық бюджет туралы заңымен тиісті қаржылық жылға бекітілген айлық есептік көрсеткіш;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пайыз.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