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825d" w14:textId="8348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2018 жылғы 13 қарашадағы № 1256 қаулысы және Қызылорда облыстық мәслихатының 2018 жылғы 13 қарашадағы № 256 шешімі. Қызылорда облысының Әділет департаментінде 2018 жылғы 15 қарашада № 6513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Мына әкiмшiлiк-аумақтық бiрлiктер мен елді мекендер таратылып, жақын орналасқан елді мекендер: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Арал ауданы бойынша: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кентінің Құланды жылқы зауыты Сексеуіл кентінің құрамына;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Қосаман ауылдық округінің Бердікөл ауылы Қосаман ауылының құрамына;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Қаратерең ауылдық округінің Көлжаға ауылы Жаңақоныс ауылының құрамына;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Атанши ауылдық округінің Атанши ауылы Жіңішкеқұм ауылының құрамына;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округінің Көкаша ауылы Абай ауылының құрамына;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ауылдық округінің Водокачка ауылы Раиым ауылының құрамына;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округінің Көне Бөген ауылы Бөген ауылының құрамына;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округінің №91 разъезді №92 разъездінің құрамына;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Қазалы ауданы бойынша: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Басықара ауылдық округінің №98 разъезді Басықара ауылының құрамына;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Майлыбас ауылдық округінің №103 разъезді №102 разъездінің құрамына;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ауылдық округінің Сортүбек ауылы Майлыбас ауылдық округінің Ақсуат ауылының құрамына;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ауылдық округінің №96 Кеңес разъезді Мұратбаев ауылының құрамына;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Қармақшы ауданы бойынша: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кентінің Кемесалған ауылы және Шошқакөл ауылы Жосалы ауылының құрамына;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округінің Шалқар ауылы және Смайылтамы ауылы Дүр Оңғар ауылының құрамына;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Қуаңдария ауылдық округінің Тұрғантамы ауылы Қуаңдария ауылының құрамына;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округінің Таңшапағы ауылы Ақжар ауылының құрамына;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интернационал ауылдық округінің Бірлік ауылы Үшінші интернационал ауылының құрамына;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Сырдария ауданы бойынша: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Тоқмағанбетов атындағы ауылдық округінің №8 разъезді және №9 разъезді Тоқмағанбетов атындағы ауылының құрамына;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Шиелі ауданы бойынша: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Талаптан ауылдық округінің №19 разъезді Бала би ауылының құрамына;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Жаңақорған ауданы бойынша: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Кейден ауылдық округінің Қауық ауылы Аққұм ауылының құрамына;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округінің Сатымсай разъезді Бесарық станциясының құрамына;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округінің Апанқақ ауылы Бесарық ауылының құрамына;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Қызылорда қаласы бойынша: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Талсуат ауылдық округінің Геологов ауылы және Қызылжарма ауылдық округінің №11 разъезді Талсуат ауылдық округінің Талсуат ауылының құрамына;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округінің Байқадам ауылы Қарауылтөбе ауылдық округінің Қарауылтөбе ауылының құрамына енгізілсін.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24-сессиясының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