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97b9" w14:textId="aab9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"Өңдеуші кәсіпорындардың ауылшаруашылық өнімін тереңдете өңдеп өнім өндіруі үшін оны сатып алуға арналған шығындарын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13 желтоқсандағы № 1283 қаулысы. Қызылорда облысының Әділет департаментінде 2018 жылғы 14 желтоқсанда № 6564 болып тіркелді. Күші жойылды - Қызылорда облысы әкімдігінің 2019 жылғы 5 қыркүйектегі № 53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05.09.2019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"Өңдеуші кәсіпорындардың ауылшаруашылық өнімін тереңдете өңдеп өнім өндіруі үшін оны сатып алуға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регламентін бекіту туралы" Қызылорда облысы әкімдігінің 2018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6214 нөмірімен тіркелген, Қазақстан Республикасы нормативтік құқықтық актілерінің эталондық бақылау банкінде 2018 жылғы 29 наурызда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С.С. 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"13" желтоқсандағы №1283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"Өңдеуші кәсіпорындардың ауылшаруашылық өнімін тереңдете өңдеп өнім өндіруі үшін оны сатып алуға арналған шығындарын субсидиялау" мемлекеттік көрсетілетін қызмет регламенті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Көрсетілетін қызметті берушінің атауы: "Қызылорда облысының ауыл шаруашылығы басқармасы" мемлекеттік мекемесі (бұдан әрі – көрсетілетін қызметті беруші).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- қағаз түрінде.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Қазақстан Республикасы Ауыл шаруашылығы министрінің "Өңдеуші кәсіпорындардың ауылшаруашылық өнімін тереңдете өңдеп өнім өндіруі үшін оны сатып алуға арналған шығындарын субсидиялау" 2015 жылғы 28 сәуірдегі № 3-2/378 бұйрығымен бекітілген (нормативтік құқықтық актілерді мемлекеттік тіркеу Тізілімінде № 11284 болып тіркелген) мемлекеттік көрсетілетін қызмет стандартының (әрі қарай - стандарт)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жасалған, көрсетілетін қызметті берушінің уәкілетті адамы қол қойған, субсидияны тағайындау/тағайындамау туралы шешімі бар қағаз тасығыштағы хабарлама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дәлелді бас тарту.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Мемлекеттік корпорациямен іс-қимыл тәртібінің сипаттамасы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 көрсетілетін қызметті алушының (не оның өкілінің: заңды тұлға үшін өкілеттілікті растайтын құжат бойынша; жеке тұлға үшін нотариалды расталған сенімхат бойынша) (бұдан әрі – оның өкілі)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қызметті көрсету процесінің құрамына кіретін әрбір рәсімнің (іс-қимылдың) мазмұны, оның орындалу ұзақтығы: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көрсетілетін қызметті алушы не оның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ұсынады. Рәсімнің (іс-қимылдың) нәтижесі: құжаттар топтамасын ұсыну;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мерзімі өткен құжаттарды және (немесе) құжаттардың толық емес топтамасын ұсынған жағдайда, Мемлекеттік корпорация қызметкері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 (жиырма минуттан аспайды);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қызметкері, егер Қазақстан Республикасының заңнамасында өзгеше көзделмесе,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қызметті көрсету мерзіміне кірмейді). Рәсімнің (іс-қимылдың) нәтижесі: құжаттарды көрсетілетін қызметті берушіге жолдау;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кеңсе қызметкері құжаттарды тіркейді және көрсетілетін қызметті берушінің басшысына ұсынады (жиырма минуттан аспайды). Рәсімнің (іс-қимылдың) нәтижесі: құжаттарды көрсетілетін қызметті берушінің басшысына ұсыну;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басшысы құжаттарды қарайды және көрсетілетін қызметті берушінің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орындаушысы ұсынылған құжаттардың "Өңдеуші кәсіпорындардың ауылшаруашылық өнімін тереңдете өңдеп өнім өндіруі үшін оны сатып алу шығындарын субсидиялау қағидалары" Қазақстан Республикасы Ауыл шаруашылығы министрінің 2014 жылғы 26 қарашадағы № 3-2/615 бұйрығымен (нормативтік құқықтық актілерді мемлекеттік тіркеу Тізілімінде № 10087 болып тіркелген) бекітілген Өңдеуші кәсіпорындардың ауылшаруашылық өнімін тереңдете өңдеп өнім өндіруі үшін оны сатып алу шығындарын субсидиялау қағидаларының (бұдан әрі - Қағидалар)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келуін қарайды және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 тағайындау/тағайындамау немесе мемлекеттік қызметті көрсетуден бас тарту (бұдан әрі – дәлелді бас тарту) туралы хабарлама жолдайды (үш жұмыс күні ішінде). Рәсімнің (іс-қимылдың) нәтижесі: хабарламаны немесе дәлелді бас тартуды Мемлекеттік корпорацияға жолдау;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Мемлекеттік корпорация қызметкері құжаттарды тіркейді және көрсетілетін қызметті алушыға не оның өкіліне мемлекеттік көрсетілетін қызмет нәтижесін береді (жиырма минут ішінде). Рәсімнің (іс-қимылдың) нәтижесі: көрсетілетін қызметті алушыға не оның өкіліне мемлекеттік көрсетілетін қызмет нәтижесін беру;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көрсетілетін қызметті берушінің орындаушысы субсидия тағайындау туралы шешім қабылданған жағдайда тиесілі субсидияларды өңдеуші кәсіпорындардың шоттарына аудару үшін қазынашылықтың аумақтық бөлімшесіне төлем шоттарының тізілімін ұсынады (екі жұмыс күні ішінде). Рәсімнің (іс-қимылдың) нәтижесі: қазынашылықтың аумақтық бөлімшесіне төлем шоттарының тізілімін ұсыну.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Мемлекеттік корпорация қызметкері;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Мемлекеттік корпорацияның жинақтау бөлімінің қызметкері;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басқарманың кеңсе қызметкері;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басшысы;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орындаушысы.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сипаттамасы, сондай-ақ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"Қызылорда облысының ауыл шаруашылығы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"Өңдеуші кәсіпорындардың ауылшаруашылық өнімін тереңдете өңдеп өнім өндіруі үшін оны сатып алуғаарналған шығындарын субсидиялау" мемлекеттік көрсетілетін қызмет регламентіне 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