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df5" w14:textId="8195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29 желтоқсандағы № 1308 қаулысы. Қызылорда облысының Әділет департаментінде 2018 жылғы 29 желтоқсанда № 6641 болып тіркелді. Күші жойылды - Қызылорда облысы әкімдігінің 2021 жылғы 1 қарашадағы № 396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01.11.2021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 жаңа редакцияда - Қызылорда облысы әкімдігінің 09.12.2020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алуды жүзеге асыру қағидаларын бекіту туралы" Қазақстан Республикасы Қаржы министрінің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облысының мемлекеттік сатып алу басқармасы" мемлекеттік мекемесі мемлекеттік сатып алуды бірыңғай ұйымдастырушы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әкімдігінің 09.12.2020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мемлекеттік сатып алу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Қ.Д. Ысқақовқа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